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645 vom 6. August 2012</w:t>
      </w:r>
    </w:p>
    <w:p>
      <w:r>
        <w:t>VD Tribunal cantonal, 2012-08-06, FR</w:t>
      </w:r>
    </w:p>
    <w:p>
      <w:r>
        <w:rPr>
          <w:b/>
        </w:rPr>
        <w:t xml:space="preserve">Quelle: </w:t>
      </w:r>
      <w:r>
        <w:t>https://mcp.opencaselaw.ch/entscheid/vd_findinfo_D_cision___2012___645</w:t>
      </w:r>
    </w:p>
    <w:p>
      <w:r>
        <w:t>FR: VD_FINDINFO Décision / 2012 / 645 du 6 août 2012</w:t>
      </w:r>
    </w:p>
    <w:p>
      <w:r>
        <w:t>IT: VD_FINDINFO Décision / 2012 / 645 del 6 agosto 2012</w:t>
      </w:r>
    </w:p>
    <w:p>
      <w:pPr>
        <w:pStyle w:val="Heading2"/>
      </w:pPr>
      <w:r>
        <w:t>Regeste</w:t>
      </w:r>
    </w:p>
    <w:p>
      <w:r>
        <w:t>RETRAIT{VOIE DE DROIT}, RADIATION DU RÔLE | 94 al. 1 let. c LPA-VD</w:t>
      </w:r>
    </w:p>
    <w:p>
      <w:pPr>
        <w:pStyle w:val="Heading2"/>
      </w:pPr>
      <w:r>
        <w:t>Erwägungen</w:t>
      </w:r>
    </w:p>
    <w:p>
      <w:r>
        <w:rPr>
          <w:b/>
        </w:rPr>
        <w:t>E. 28</w:t>
      </w:r>
    </w:p>
    <w:p>
      <w:r>
        <w:t>octobre 2012;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Mme N.________, ‑ Caisse cantonale de chômage, Division juridique,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