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641 vom 23. Mai 2012</w:t>
      </w:r>
    </w:p>
    <w:p>
      <w:r>
        <w:t>VD Tribunal cantonal, 2012-05-23, FR</w:t>
      </w:r>
    </w:p>
    <w:p>
      <w:r>
        <w:rPr>
          <w:b/>
        </w:rPr>
        <w:t xml:space="preserve">Quelle: </w:t>
      </w:r>
      <w:r>
        <w:t>https://mcp.opencaselaw.ch/entscheid/vd_findinfo_D_cision___2012___641</w:t>
      </w:r>
    </w:p>
    <w:p>
      <w:r>
        <w:t>FR: VD_FINDINFO Décision / 2012 / 641 du 23 mai 2012</w:t>
      </w:r>
    </w:p>
    <w:p>
      <w:r>
        <w:t>IT: VD_FINDINFO Décision / 2012 / 641 del 23 maggio 2012</w:t>
      </w:r>
    </w:p>
    <w:p>
      <w:pPr>
        <w:pStyle w:val="Heading2"/>
      </w:pPr>
      <w:r>
        <w:t>Regeste</w:t>
      </w:r>
    </w:p>
    <w:p>
      <w:r>
        <w:t>DÉTENTION PRÉVENTIVE, RISQUE DE FUITE, PROPORTIONNALITÉ | 221 al. 1 let. a CPP (CH), 222 CPP (CH), 228 CPP (CH), 393 al. 1 let. c CPP (CH)</w:t>
      </w:r>
    </w:p>
    <w:p>
      <w:pPr>
        <w:pStyle w:val="Heading2"/>
      </w:pPr>
      <w:r>
        <w:t>Volltext</w:t>
      </w:r>
    </w:p>
    <w:p>
      <w:r>
        <w:t>Vaud Tribunal cantonal Cour des assurances sociales 06.08.2012 Décision / 2012 / 641</w:t>
      </w:r>
    </w:p>
    <w:p>
      <w:r>
        <w:t>DÉTENTION PRÉVENTIVE, RISQUE DE FUITE, PROPORTIONNALITÉ | 221 al. 1 let. a CPP (CH), 222 CPP (CH), 228 CPP (CH), 393 al. 1 let. c CPP (CH)</w:t>
      </w:r>
    </w:p>
    <w:p>
      <w:r>
        <w:t>TRIBUNAL CANTONAL 454 PE12.009150-DBT CHAMBRE DES RECOURS PENALE __________________________________________ Séance du 6 août 2012 __________________ Présidence de               Mme Epard , vice-présidente Juges :              M. Meylan et Mme Byrde Greffière :              Mme Mirus ***** Art. 221 al. 1 let. a, 222, 228, 393 al. 1 let. c CPP Vu l' enquête n° PE12.009150-SJH instruite par le Ministère public de l'arrondissement du Nord vaudois contre A.________ , K.________ , P.________ , D.________ et V.________ pour vol, violation de domicile et dommages à la propriété, d'office et sur plainte de Q.________SA et T.________SA , vu l'appréhension d'A.________ en date du 22 mai 2012, vu l'ordonnance du 23 mai 2012, par laquelle le Tribunal des mesures de contrainte a ordonné la détention provisoire d'A.________ (I), fixé la durée maximale de la détention provisoire à trois mois, soit au plus tard jusqu'au 21 août 2012 (II) et dit que les frais de la décision suivaient le sort de la cause (III), vu la demande de libération immédiate de la détention provisoire adressée le 20 juillet 2012 par A.________ au Tribunal des mesures de contrainte, vu les déterminations du procureur du 24 juillet 2012, concluant au rejet de la demande de libération de la détention provisoire, vu l'ordonnance du 30 juillet 2012, par laquelle le Tribunal des mesures de contrainte a rejeté la demande de libération de la détention provisoire d'A.________ (I) et dit que les frais de la décision suivaient le sort de la cause (II), vu le recours interjeté le 31 juillet 2012 par A.________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7ss ad art. 221 CPP, pp. 1024 ss), qu'en l'espèce, le recourant est mis en cause pour avoir, le 22 mai 2012, cambriolé le magasin [...] situé à [...], en compagnie des quatre autres prévenus, que les auteurs présumés ont en effet été interpellés à bord de deux véhicules, qui contenaient trois sacs poubelle de 110 litres remplis de cartouches de cigarettes provenant du magasin précité, que le butin représenterait une valeur de plus de 18'000 fr., que le recourant a reconnu avoir participé au cambriolage en question, qu'au vu des déclarations d'A.________ et des éléments au dossier, il existe contre le prénommé des présomptions de culpabilité suffisantes;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A.________ est un ressortissant géorgien, qu'il n'a aucune attache avec la Suisse, que compte tenu des charges qui pèsent sur lui, il existe un risque concret qu'il se soustraie aux opérations de l'enquête, en prenant la fuite, qu'aucune mesure de substitution n'est susceptible de garantir sa présence aux débats de première instance (art. 212 al. 2 let. c CPP);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22 mai 2012, qu'il est détenu depuis moins de trois mois, qu'il est mis en cause pour vol, qu'au vu des circonstances, soit notamment de l'importance du butin et du fait que le recourant est venu en Suisse dans le seul but de commettre un cambriolage, ce dernier encourt une peine privative de liberté dépassant la durée de la détention provisoire subie à ce jour, qu'au surplus, l'enquête étant terminée, le recourant devrait être jugé à bref délai, que la proportionnalité de la détention provisoire demeure ainsi respectée; attendu, en définitive, que le recours doit être rejeté et l’ordonnance confirmée, que les frais de la procédure de recours, constitués en l’espèce de l’émolument d'arrêt, par 440 fr. (art. 20 al. 1 TFJP [tarif des frais judiciaires pénaux; RSV 312.03.1]), ainsi que des frais imputables à la défense d’office (art. 422 al. 1 et 2 let. a CPP), fixés à 540 fr., plus la TVA, par 43 fr. 20, soit au total 583 fr. 20, sont mis à la charge du recourant, qui succombe (art. 428 al. 1 CPP), que le remboursement à l'Etat de l'indemnité allouée au défenseur d'office d'A.________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d'A.________. IV. Dit que l'émolument d'arrêt, par 440 fr. (quatre cent quarante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d'A.________ se soit améliorée. VI. Déclare le présent arrêt exécutoire. La vice-présidente : La greffière : Du L'arrêt qui précède, dont la rédaction a été approuvée à huis clos, est notifié, par l'envoi d'une copie complète, à : - M. César Montalto, avocat (pour A.________), - Ministère public central; et communiqué à : ‑ Mme la Présidente du Tribunal des mesures de contrainte,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