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64 vom 13. Dezember 2011</w:t>
      </w:r>
    </w:p>
    <w:p>
      <w:r>
        <w:t>VD Tribunal cantonal, 2011-12-13, FR</w:t>
      </w:r>
    </w:p>
    <w:p>
      <w:r>
        <w:rPr>
          <w:b/>
        </w:rPr>
        <w:t xml:space="preserve">Quelle: </w:t>
      </w:r>
      <w:r>
        <w:t>https://mcp.opencaselaw.ch/entscheid/vd_findinfo_D_cision___2012___64</w:t>
      </w:r>
    </w:p>
    <w:p>
      <w:r>
        <w:t>FR: VD_FINDINFO Décision / 2012 / 64 du 13 décembre 2011</w:t>
      </w:r>
    </w:p>
    <w:p>
      <w:r>
        <w:t>IT: VD_FINDINFO Décision / 2012 / 64 del 13 dicembre 2011</w:t>
      </w:r>
    </w:p>
    <w:p>
      <w:pPr>
        <w:pStyle w:val="Heading2"/>
      </w:pPr>
      <w:r>
        <w:t>Regeste</w:t>
      </w:r>
    </w:p>
    <w:p>
      <w:r>
        <w:t>DÉTENTION PRÉVENTIVE, SOUPÇON, RISQUE DE COLLUSION, RISQUE DE FUITE, PROLONGATION | 222 CPP (CH), 227 CPP (CH), 393 al. 1 let. c CPP (CH)</w:t>
      </w:r>
    </w:p>
    <w:p>
      <w:pPr>
        <w:pStyle w:val="Heading2"/>
      </w:pPr>
      <w:r>
        <w:t>Volltext</w:t>
      </w:r>
    </w:p>
    <w:p>
      <w:r>
        <w:t>Vaud Tribunal cantonal Chambre des recours pénale 20.01.2012 Décision / 2012 / 64</w:t>
      </w:r>
    </w:p>
    <w:p>
      <w:r>
        <w:t>DÉTENTION PRÉVENTIVE, SOUPÇON, RISQUE DE COLLUSION, RISQUE DE FUITE, PROLONGATION | 222 CPP (CH), 227 CPP (CH), 393 al. 1 let. c CPP (CH)</w:t>
      </w:r>
    </w:p>
    <w:p>
      <w:r>
        <w:t>TRIBUNAL CANTONAL 16 PE11.021106-CMD CHAMBRE DES RECOURS PENALE __________________________________________ Séance du 20 janvier 2012 __________________ Présidence de               M. Krieger , président Juges :              M. Abrecht et Mme Byrde Greffière :              Mme de Watteville ***** Art. 222, 227, 393 al. 1 let. c CPP Vu l' enquête n° PE11.021106-CMD instruite par le Ministère public central, division affaires spéciales contrôle et mineurs, contre S.________ et I.________ pour brigandage et infraction à la loi sur les stupéfiants (LStup; RS 812.121), d'office et sur plainte de V.________ , vu l'ordonnance du 13 décembre 2011 par laquelle le Tribunal des mesures de contrainte a ordonné la mise en détention provisoire de S.________, vu la demande de prolongation de la détention provisoire adressée le 10 janvier 2012 par le Ministère public au Tribunal des mesures de contrainte, vu les déterminations de S.________ du 12 janvier 2012 concluant au rejet de la demande de prolongation de la détention provisoire et à sa libération immédiate, vu la décision du 17 janvier 2012 par laquelle le Tribunal des mesures de contrainte a ordonné la prolongation de la détention provisoire de S.________, a fixé la durée maximale de la prolongation de la détention à un mois, soit au plus tard jusqu'au 24 février 2012, et a dit que les frais suivent le sort de la cause, vu le recours interjeté le 19 janvier 2012 par S.________ contre cette décision, vu les pièces du dossier; attendu que S.________ conclut à l'admission du recours, à l'annulation de l'ordonnance de prolongation de la détention provisoire et à ce que sa libération immédiate soit ordonnée;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S.________ a été mis en cause pour avoir, le 10 décembre 2011, participé, avec l'aide de deux complices, à l'agression de V.________ afin de lui voler son porte-monnaie, que le jour même, V.________ a porté plainte pour une agression survenue entre 4h30 et 5h du matin, à la Place St-François (PV aud. 1), qu'il a expliqué que deux personnes l'auraient frappé afin de s'emparer de son porte-monnaie et qu'une troisième était également présente, que le plaignant s'est alors défendu en donnant un coup de poing à l'un de ses agresseurs, qu'alors qu'il se faisait soigner au CHUV pour les blessures subies lors de son agression, le plaignant a reconnu deux de ses agresseurs qui s'étaient également rendus au CHUV pour y recevoir des soins, que V.________ a reconnu formellement et à 100% les deux prévenus derrière une vitre sans tain, à l'hôtel de police, quelques heures après son agression (PV aud. 1 et 7; P. 6), que lors de son audition, devant le Procureur, V.________ n'était plus sûr à 100% que S.________ était bien l'un de ses agresseurs, mais à 90% (PV aud. 7), qu'il ne l'a pas reconnu sur la planche photographique présentée, que le fait que le plaignant ne reconnaisse plus à 100% S.________ et ne le reconnaisse pas sur la planche photographique n'est pas propre, contrairement à ce que soutient le recourant, à écarter tout soupçon de culpabilité à son égard, qu'en effet, V.________ a déclaré qu'il était sûr de la réponse qu'il avait donnée à l'hôtel de police et que ce n'était que parce qu'il ne voulait pas se tromper, le 19 décembre 2012, qu'il n'était plus sûr à 100% (PV aud. 7, p. 4), que le plaignant a également affirmé que les agresseurs avaient à peu près la même taille mais que S.________ paraissait plus costaud et menaçant du fait de sa veste (PV aud. 7, p. 5 et 6), que le fait que S.________ soit légèrement plus petit que I.________ n'est pas pertinent pour affirmer qu'il n'était pas un des agresseurs du plaignant, ce d'autant plus que la différence de taille n'est que de quelques centimètres et que le plaignant a toujours nuancé ses déclarations compte tenu des circonstances et de l'impression que pouvait causer l'habillement des prévenus, que le recourant soutient qu'il se serait présenté au CHUV à 6h00 du matin car sa jambe droite qui aurait subi une intervention dans le passé était très douloureuse et que, comme il s'exprimait mal en français, l'infirmier n'aurait pas compris ses explications (PV aud. 2, p. 2 et PV aud. 8, p. 2; P. 38/2), qu'il convient de relever qu'il ressort des documents émis par le CHUV que S.________ se serait présenté pour un traumatisme de la cuisse "post rixe" (P. 38/2), que le médecin assistant ayant pris en charge S.________ a inscrit dans l'anamnèse que : "Le patient était dans une bagarre, reçu coup au niveau de la cuisse, présente douleur à la marche mais se porte bien sur sa jambe, inquiet car a déjà été opéré à cette jambe", que l'infirmier et le médecin ayant chacun fait mention d'une bagarre ou rixe et d'un précédent accident à cette jambe qui inquiétait le recourant, on ne voit pas en quoi les attestations médicales seraient erronées, qu'au demeurant, il ressort des attestations médicales que S.________ avait un hématome à la jambe droite, ce qu'il contestait au départ (PV aud. 8, p. 2; P. 38/2), qu'enfin, le recourant soutient que ses déclarations n'ont jamais varié et que I.________ ne le met pas en cause, que, toutefois, les déclarations des co-prévenus sont contradictoires, qu'au vu de tous ces éléments, il existe des présomptions de culpabilité suffisantes à l'encontre de S.________; attendu que l'ordonnance entreprise se fonde sur le risque de fuite et de collusion, que le recourant ne remet pas au cause l'existence de ces deux risques, son recours portant exclusivement sur la présomption de culpabilité suffisante, qu'il convient toutefois d'examiner si ces risques sont toujours réalisés, qu'aucun élément nouveau ne permet de considérer que le risque de fuite constaté dans les ordonnances des 13 et 28 décembre 2011 ne serait plus d'actualité, que S.________ étant un ressortissant tunisien sans attaches avec la Suisse, il existe, compte tenu des charges qui pèsent contre lui, un risque concret qu'il se soustraie à l'enquête en quittant la Suisse ou en disparaissant dans la clandestinité, qu'en outre, le risque de collusion persiste, qu'en effet, l'enquête se poursuit afin d'identifier le troisième agresseur, qu'il importe dès lors que le recourant ne puisse pas le prévenir ou influencer le témoignage de personnes qui doivent encore être entendues;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10 décembre 2011, qu'il est mis en cause pour avoir participé à un brigandage avec l'aide de deux complices, qu'il encourt une peine privative de liberté d’une durée bien supérieure à celle de la détention subie si les faits sont avérés, que, par conséquent, le principe de proportionnalité des intérêts en présence demeure respecté; attendu, en définitive, que le recours, manifestement mal fondé, doit être rejeté sans autres échanges d'écritures (art. 390 al. 2 CPP) et l’ordonnance confirmée, que les frais de la procédure de recours, par 660 fr. (art. 20 al. 1 TFJP [Tarif des frais judiciaires pénaux du 28 septembre 2010, RSV 312.03.1]), ainsi que les frais imputables à la défense d’office (art. 422 al. 1 et al. 2 let. a CPP), fixés à 540 fr., plus la TVA, par 43 fr. 20, soit un total de 583 fr. 20, sont mis à la charge du recourant, qui succombe (art. 428 al. 1 CPP), que le remboursement à l’Etat de l’indemnité allouée au défenseur d’office de S.________ ne sera toutefois exigible que pour autant que la situation économique de ce dernier se soit améliorée (art. 135 al. 4 CPP). Par ces motifs, la Chambre des recours pénale, statuant à huis clos : I. Rejette le recours. II. Confirme l'ordonnance du 17 janvier 2012. III. Fixe à 583 fr. 20 (cinq cent huitante-trois francs et vingt centimes) l’indemnité allouée au défenseur d’office de S.________. IV. Dit que les frais du présent arrêt, par 660 fr. (six cent soixante francs), ainsi que l’indemnité due au défenseur d’office de S.________, par 583 fr. 20 (cinq cent huitante-trois francs et vingt centimes), sont mis à la charge de ce dernier. V. Dit que le remboursement à l'Etat de l'indemnité allouée au chiffre III ci-dessus sera exigible pour autant que la situation économique de S.________ se soit améliorée. VI. Déclare le présent arrêt exécutoire. Le président :               La greffière : Du L'arrêt qui précède, dont la rédaction a été approuvée à huis clos, est notifié, par l'envoi d'une copie complète, à : - Mme Charlotte Iselin, avocate (pour S.________), - Ministère public central, et communiqué à : ‑ Mme la Présidente du Tribunal des mesures de contrainte, -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