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63 vom 23. Januar 2012</w:t>
      </w:r>
    </w:p>
    <w:p>
      <w:r>
        <w:t>VD Tribunal cantonal, 2012-01-23, FR</w:t>
      </w:r>
    </w:p>
    <w:p>
      <w:r>
        <w:rPr>
          <w:b/>
        </w:rPr>
        <w:t xml:space="preserve">Quelle: </w:t>
      </w:r>
      <w:r>
        <w:t>https://mcp.opencaselaw.ch/entscheid/vd_findinfo_D_cision___2012___63</w:t>
      </w:r>
    </w:p>
    <w:p>
      <w:r>
        <w:t>FR: VD_FINDINFO Décision / 2012 / 63 du 23 janvier 2012</w:t>
      </w:r>
    </w:p>
    <w:p>
      <w:r>
        <w:t>IT: VD_FINDINFO Décision / 2012 / 63 del 23 gennaio 2012</w:t>
      </w:r>
    </w:p>
    <w:p>
      <w:pPr>
        <w:pStyle w:val="Heading2"/>
      </w:pPr>
      <w:r>
        <w:t>Regeste</w:t>
      </w:r>
    </w:p>
    <w:p>
      <w:r>
        <w:t>RETRAIT{VOIE DE DROIT}, RADIATION DU RÔLE | 94 al. 1 let. c LPA-VD</w:t>
      </w:r>
    </w:p>
    <w:p>
      <w:pPr>
        <w:pStyle w:val="Heading2"/>
      </w:pPr>
      <w:r>
        <w:t>Volltext</w:t>
      </w:r>
    </w:p>
    <w:p>
      <w:r>
        <w:t>Vaud Tribunal cantonal Cour des assurances sociales 23.01.2012 Décision / 2012 / 63</w:t>
      </w:r>
    </w:p>
    <w:p>
      <w:r>
        <w:t>RETRAIT{VOIE DE DROIT}, RADIATION DU RÔLE | 94 al. 1 let. c LPA-VD</w:t>
      </w:r>
    </w:p>
    <w:p>
      <w:r>
        <w:t>TRIBUNAL CANTONAL PC 16/11 - 2/2012 ZH11.038757 COUR DES ASSURANCES SOCIALES _____________________________________________ Décision du 23 janvier 2012 ______________________ Présidence de               M. Neu , juge unique Greffier : Mme              Matile ***** Cause pendante entre : W.________ , recourante, représentée par son tuteur J.________ , à Morges, et Caisse cantonale vaudoise de compensation AVS , à Clarens, intimée. _______________ Art. 94 al. 1 let. c LPA-VD Vu le recours formé le 14 octobre 2011 par J.________, agissant au nom de sa pupille W.________, à l’encontre de la décision sur opposition rendue le 13 septembre 2011 par la Caisse cantonale vaudoise de compensation AVS, vu la réponse déposée le 1 er décembre 2011 par la Caisse cantonale vaudoise de compensation AVS, vu la déclaration de retrait du recours adressée le 20 janvier 2012 à la Cour des assurances sociales par J.________, pour W.________, considérant qu’il y a lieu de rayer la cause du rôle par suite de retrait du recours, selon la procédure de l’art. 94 al. 1 let. c LPA-VD (loi cantonale vaudoise du 28 octobre 2008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M. J.________ (pour W.________), ‑ Caisse cantonale vaudoise de compensation AVS,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