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616 vom 27. Januar 2012</w:t>
      </w:r>
    </w:p>
    <w:p>
      <w:r>
        <w:t>VD Tribunal cantonal, 2012-01-27, FR</w:t>
      </w:r>
    </w:p>
    <w:p>
      <w:r>
        <w:rPr>
          <w:b/>
        </w:rPr>
        <w:t xml:space="preserve">Quelle: </w:t>
      </w:r>
      <w:r>
        <w:t>https://mcp.opencaselaw.ch/entscheid/vd_findinfo_D_cision___2012___616</w:t>
      </w:r>
    </w:p>
    <w:p>
      <w:r>
        <w:t>FR: VD_FINDINFO Décision / 2012 / 616 du 27 janvier 2012</w:t>
      </w:r>
    </w:p>
    <w:p>
      <w:r>
        <w:t>IT: VD_FINDINFO Décision / 2012 / 616 del 27 gennaio 2012</w:t>
      </w:r>
    </w:p>
    <w:p>
      <w:pPr>
        <w:pStyle w:val="Heading2"/>
      </w:pPr>
      <w:r>
        <w:t>Regeste</w:t>
      </w:r>
    </w:p>
    <w:p>
      <w:r>
        <w:t>DÉTENTION PRÉVENTIVE, RISQUE DE FUITE, RISQUE DE RÉCIDIVE | 221 al. 1 let. a CPP (CH), 221 al. 1 let. c CPP (CH), 221 al. 2 CPP (CH), 222 CPP (CH)</w:t>
      </w:r>
    </w:p>
    <w:p>
      <w:pPr>
        <w:pStyle w:val="Heading2"/>
      </w:pPr>
      <w:r>
        <w:t>Erwägungen</w:t>
      </w:r>
    </w:p>
    <w:p>
      <w:r>
        <w:rPr>
          <w:b/>
        </w:rPr>
        <w:t>E. 43</w:t>
      </w:r>
    </w:p>
    <w:p>
      <w:r>
        <w:t>fr. 20, soit un total de 583 fr. 20, sont mis à la charge du recourant, qui succombe (art. 428 al. 1 CPP), que le remboursement à l'Etat de l'indemnité allouée au défenseur d'office de A.H.________ ne sera toutefois exigible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de A.H.________. IV. Dit que les frais du présent arrêt, par 990 fr. (neuf cent nonante francs), ainsi que l'indemnité due au défenseur d'office du recourant, par 583 fr. 20 (cinq cent huitante-trois francs et vingt centimes), sont mis à la charge de ce dernier. V. Dit que le remboursement à l'Etat de l'indemnité allouée au chiffre III ci-dessus sera exigible pour autant que la situation économique de A.H.________ se soit améliorée. VI. Déclare le présent arrêt exécutoire. Le président :               La greffière : Du L’arrêt qui précède, dont la rédaction a été approuvée à huis clos, est notifié, par l'envoi d'une copie complète, à : - M. Angelo Ruggiero, avocat (pour A.H.________),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