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 vom 20. Januar 2012</w:t>
      </w:r>
    </w:p>
    <w:p>
      <w:r>
        <w:t>VD Tribunal cantonal, 2012-01-20, FR</w:t>
      </w:r>
    </w:p>
    <w:p>
      <w:r>
        <w:rPr>
          <w:b/>
        </w:rPr>
        <w:t xml:space="preserve">Quelle: </w:t>
      </w:r>
      <w:r>
        <w:t>https://mcp.opencaselaw.ch/entscheid/vd_findinfo_D_cision___2012___61</w:t>
      </w:r>
    </w:p>
    <w:p>
      <w:r>
        <w:t>FR: VD_FINDINFO Décision / 2012 / 61 du 20 janvier 2012</w:t>
      </w:r>
    </w:p>
    <w:p>
      <w:r>
        <w:t>IT: VD_FINDINFO Décision / 2012 / 61 del 20 gennaio 2012</w:t>
      </w:r>
    </w:p>
    <w:p>
      <w:pPr>
        <w:pStyle w:val="Heading2"/>
      </w:pPr>
      <w:r>
        <w:t>Regeste</w:t>
      </w:r>
    </w:p>
    <w:p>
      <w:r>
        <w:t>DÉTENTION PRÉVENTIVE, RISQUE DE FUITE, PROPORTIONNALITÉ | 212 al. 3 CPP (CH), 221 al. 1 let. a CPP (CH), 222 CPP (CH), 228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outre, selon l’art. 221 al. 2 CPP, la détention peut être ordonnée s’il y a sérieusement lieu de craindre qu’une personne passe à l’acte après avoir menacé de commettre un crime grave (cf. ATF 137 IV 122 c. 5.2). b) Pour qu'une personne soit placée ou maintenue en détention provisoire, il doit exister à son égard des charges suffisantes ou des indices sérieux de culpabilité, c'est-à-dire des raisons plausibles de la soupçonner d'avoir commis une infraction (art. 221 al. 1 CPP; art.</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540 fr. plus la TVA par 43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est confirmée. III. L’indemnité allouée au défenseur d’office du recourant est fixée à 583 fr. 20 (cinq cent huitante trois francs et vingt centimes). IV. Les frais d’arrêt, par 990 fr. (neuf cent nonante francs), ainsi que l’indemnité due au défenseur d’office du recourant, par 583 fr. 20 (cinq cent huitante trois francs et vingt centimes),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Mme Véronique Fontana, avocate (pour W.________),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