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597 vom 20. Juli 2012</w:t>
      </w:r>
    </w:p>
    <w:p>
      <w:r>
        <w:t>VD Tribunal cantonal, 2012-07-20, FR</w:t>
      </w:r>
    </w:p>
    <w:p>
      <w:r>
        <w:rPr>
          <w:b/>
        </w:rPr>
        <w:t xml:space="preserve">Quelle: </w:t>
      </w:r>
      <w:r>
        <w:t>https://mcp.opencaselaw.ch/entscheid/vd_findinfo_D_cision___2012___597</w:t>
      </w:r>
    </w:p>
    <w:p>
      <w:r>
        <w:t>FR: VD_FINDINFO Décision / 2012 / 597 du 20 juillet 2012</w:t>
      </w:r>
    </w:p>
    <w:p>
      <w:r>
        <w:t>IT: VD_FINDINFO Décision / 2012 / 597 del 20 luglio 2012</w:t>
      </w:r>
    </w:p>
    <w:p>
      <w:pPr>
        <w:pStyle w:val="Heading2"/>
      </w:pPr>
      <w:r>
        <w:t>Regeste</w:t>
      </w:r>
    </w:p>
    <w:p>
      <w:r>
        <w:t>ASSISTANCE JUDICIAIRE, PLAIGNANT, REVENU | 136 CPP (CH), 393 al. 1 let. a CPP (CH)</w:t>
      </w:r>
    </w:p>
    <w:p>
      <w:pPr>
        <w:pStyle w:val="Heading2"/>
      </w:pPr>
      <w:r>
        <w:t>Erwägungen</w:t>
      </w:r>
    </w:p>
    <w:p>
      <w:r>
        <w:rPr>
          <w:b/>
        </w:rPr>
        <w:t>E. 1</w:t>
      </w:r>
    </w:p>
    <w:p>
      <w:r>
        <w:t>Aux termes de l’art. 393 al. 1 let. a CPP, le recours est recevable contre les décisions et les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(Mazzuchelli/Postizzi, in: Niggli/Heer/Wiprächtiger (éd.), Basler Kommentar, Schweizerische Strafprozessordnung, Jugendstrafprozessordnung, Bâle 2011, n. 21 ad art. 132 CPP; Harari/Corminboeuf, in: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siège de la matière est l'art. 136 al. 1 CPP qui prévoit que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b) L’une des conditions pour octroyer l’assistance judiciaire gratuite à la partie plaignante est donc son indigence. Selon la jurisprudence du Tribunal fédéral,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de payer les services qu’il requiert de l’Etat. Cependant,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 5.1, SJ 2009 I 517; Mazzucchelli/Postizzi, op. cit., n. 12 ad art. 136 CPP). c) Contrairement à ce qui est le cas pour le calcul du minimum vital en droit des poursuites, la jurisprudence considère que les impôts courants doivent être comptabilisés à condition qu’ils soient effectivement payés. En effet, dans le premier cas, l’accent est mis sur la protection des créanciers et l’égalité entre eux, ce qui suppose d’une part que le paiement d’un impôt ou d’un arriéré d’impôt ne soit pas considéré comme une dépense indispensable au sens de l’art. 93 LP, qui ne vise que les dépenses absolument nécessaires à l’entretien du débiteur et de sa famille, et, d’autre part, que l’on ne confère pas un privilège à l’Etat en prenant en compte des dettes d’impôt, ce qui serait contraire au principe d’égalité entre les créanciers de droit privé et de droit public. En revanche, en matière d’assistance judiciaire, il s’agit de faire en sorte que l’indigence n’empêche pas une personne de faire valoir ses droits dans une procédure qui n’est pas dépourvue de chances de succès pour elle. Ainsi, on ne saurait contraindre une personne à s’endetter à cette seule fin, voire, en dernière extrémité, à requérir sa propre faillite pour être en mesure de conduire un procès. L’approche se fait donc ici sous un tout autre angle que celui sous lequel le droit des poursuites envisage la question de la situation financière du débiteur : c’est dans l’optique du requérant que le problème doit être résolu et non plus au regard des droits des créanciers. Le Tribunal fédéral est ainsi arrivé à la conclusion qu’en matière d’assistance judiciaire, même les sommes affectées au paiement d’arriérés d’impôt devaient être prises en compte (ATF 135 I 221 précité c. 5.2.1, SJ 2009 I 517). d) En l'espèce, dans le tableau des charges retenues par le procureur dans sa décision du 2 juillet 2012, le montant dont s'acquitte la recourante à titre d'impôts n'est pas mentionné. Le procureur a pourtant envisagé de prendre en compte les impôts tout en précisant que l'augmentation de 30% du minimum vital du droit de la poursuite couvrirait de toute façon ces frais. Le raisonnement du procureur n'apparaît pas conforme aux principes jurisprudentiels précités, ce qui conduit à admettre la prise en compte du montant mensuel de 327 fr. 75 à titre de charges de la recourante. En revanche, la recourante ne saurait exiger que l’on tienne compte d’un loyer hypothétique de 1'000 fr., alors qu’elle est logée pour 525 fr. par mois. En effet, toujours en application de la jurisprudence précitée, il s'agit de prendre en compte les charges réellement acquittées et non purement hypothétiques. Dans le complément à sa requête, le 16 mai 2012, la recourante avait sollicité que l’on tienne compte de divers frais, notamment de sa franchise pour l’assurance maladie (2'500 fr. par an, soit 208 fr. 30 par mois, P. 103/2/5) et de son assurance complémentaire (37 fr. par mois, P. 103/2/5). S'agissant de l'assurance complémentaire, il y a lieu de tenir compte de ce poste. En revanche, quant à la franchise de 2'500 fr. par an, aucune pièce au dossier ne vient attester que ce montant aurait été ou sera réellement payé par la recourante. Partant, il s'agit de considérer ce montant comme une charge hypothétique non réellement acquittée par la recourante. Les charges de la recourante sont ainsi les suivantes: - minimum vital LP élargi: 1'560 fr. - loyer, charges comprises: 525 fr. - impôts: 327 fr. 75 - assurance maladie obligatoire: 208 fr. 50 - assurance maladie complémentaire: 37 fr. - autres assurances: 92 fr. 20 - frais de transport: 200 fr. Total: 2'950 fr. 45 En soustrayant les charges de la recourante (2'950 fr. 45) à ses revenus (3'629 fr. 50), un solde mensuel disponible de 679 fr. 05 apparaît, soit un solde annuel disponible de 8'148 fr. 60. Ce solde apparaît suffisant compte tenu de la nature et de la complexité de l'affaire. En effet, bien que la recourante n'invoque pas les prétentions civiles qu'elle entend faire valoir dans le cadre de la présente procédure, tout laisse à penser que ce sera essentiellement des prétentions en réparation du tort moral étant donné qu'elle n'a pas été blessée lors du brigandage commis au préjudice de la station [...]. Dans ce cadre, le travail de l'avocat ne devrait pas s'avérer trop conséquent et ainsi dépasser la part disponible mensuelle de la recourante. A cet égard, on rappellera la jurisprudence précitée qui prévoit que le soutien de la collectivité publique n'est pas dû si la part disponible permet d'amortir les frais judiciaires et d'avocat en une année pour les procès relativement simples, et en deux ans pour les autres. Cela étant, même si l'on devait prendre en compte le montant mensuel de 208 fr. 30 à titre de franchise de l'assurance maladie obligatoire, il apparaît que le solde mensuel disponible de la recourante (470 fr. 75, soit 5'649 fr. par an) demeurerait suffisant au sens précité. En définitive, la condition de l'indigence n'étant pas réalisée, il n'y a pas lieu d'examiner plus avant la question relative aux chances de succès de la procédure, ainsi qu'à la nécessité de la désignation d'un conseil juridique gratuit.</w:t>
      </w:r>
    </w:p>
    <w:p>
      <w:r>
        <w:rPr>
          <w:b/>
        </w:rPr>
        <w:t>E. 3</w:t>
      </w:r>
    </w:p>
    <w:p>
      <w:r>
        <w:t>Il résulte de ce qui précède que l’ordonnance de refus de l’assistance judiciaire gratuite pour la partie plaignante, rendue le 2 juillet 2012 par le Procureur de l'arrondissement de Lausanne, échappe à la critique, de sorte que le recours doit être rejeté. La condition de l’indigence (art. 136 al. 1 let. a CPP) n’étant pas réalisée pour les motifs exposés ci-dessus et celle des chances de succès de la procédure de recours (art. 136 al. 1 let. b CPP) faisant défaut, la requête de la recourante tendant à l’octroi de l’assistance judiciaire pour la procédure de recours doit également être rejetée. Par conséquent, les frais de la procédure de recours, constitués en l’espèce du seul émolument d'arrêt, par 880 fr. (art. 20 al. 1 TFJP [tarif des frais judiciaires pénaux; RSV 312.03.1]), seront mis à la charge de la recourante, qui succombe (art. 428 al. 1 CPP). Par ces motifs, la Chambre des recours pénale, statuant à huis clos, prononce : I. Le recours est rejeté. II. La décision du 2 juillet 2012 est confirmée. III. La requête de la recourante tendant à l'octroi de l'assistance judiciaire pour la procédure de recours est rejetée. IV. Les frais de la procédure de recours, par 880 fr. (huit cent huitante francs), sont mis à la charge de la recourante. V. Le présent arrêt est exécutoire. Le président :               Le greffier : Du L'arrêt qui précède, dont la rédaction a été approuvée à huis clos, est notifié, par l'envoi d'une copie complète, à : - M. Sébastien Pedroli, avocat (pour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