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580 vom 25. Juni 2012</w:t>
      </w:r>
    </w:p>
    <w:p>
      <w:r>
        <w:t>VD Tribunal cantonal, 2012-06-25, FR</w:t>
      </w:r>
    </w:p>
    <w:p>
      <w:r>
        <w:rPr>
          <w:b/>
        </w:rPr>
        <w:t xml:space="preserve">Quelle: </w:t>
      </w:r>
      <w:r>
        <w:t>https://mcp.opencaselaw.ch/entscheid/vd_findinfo_D_cision___2012___580</w:t>
      </w:r>
    </w:p>
    <w:p>
      <w:r>
        <w:t>FR: VD_FINDINFO Décision / 2012 / 580 du 25 juin 2012</w:t>
      </w:r>
    </w:p>
    <w:p>
      <w:r>
        <w:t>IT: VD_FINDINFO Décision / 2012 / 580 del 25 giugno 2012</w:t>
      </w:r>
    </w:p>
    <w:p>
      <w:pPr>
        <w:pStyle w:val="Heading2"/>
      </w:pPr>
      <w:r>
        <w:t>Regeste</w:t>
      </w:r>
    </w:p>
    <w:p>
      <w:r>
        <w:t>DROIT D'OBTENIR UNE DÉCISION, RETARD INJUSTIFIÉ | 393 al. 2 let. a CPP (CH)</w:t>
      </w:r>
    </w:p>
    <w:p>
      <w:pPr>
        <w:pStyle w:val="Heading2"/>
      </w:pPr>
      <w:r>
        <w:t>Erwägungen</w:t>
      </w:r>
    </w:p>
    <w:p>
      <w:r>
        <w:rPr>
          <w:b/>
        </w:rPr>
        <w:t>E. 1</w:t>
      </w:r>
    </w:p>
    <w:p>
      <w:r>
        <w:t>Interjeté auprès de l'autorité compétente pour déni de justice (art. 393 al. 2 let. a CPP) par la partie plaignante, le recours, qui n'est soumis à aucun délai (art. 396 al. 2 CPP), est recevable (cf. CREP, 23 décembre 2011/570, et les références citées).</w:t>
      </w:r>
    </w:p>
    <w:p>
      <w:r>
        <w:rPr>
          <w:b/>
        </w:rPr>
        <w:t>E. 2</w:t>
      </w:r>
    </w:p>
    <w:p>
      <w:r>
        <w:t>a) En vertu de l'art. 29 al. 1 Cst. (Constitution fédérale du 18 avril 1999; RS 101),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135 I 265, c. 4.4 ; ATF 130 I 312 c. 5.1 ; TF 1B_219/2011, du 6 juillet 2011, c. 2.1). S’agissant plus particulièrement des autorités pénales, l’art. 5 CPP leur impose d’engager les procédures pénales sans délai et de les mener à terme sans retard injustifié (al. 1) ; lorsque le prévenu est placé en détention, la procédure doit être conduite en priorité (al. 2).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judiciaire (ATF 130 IV 54 c. 3.3.3 ; ATF 130 I 312 c. 5.2; TF 6B_908/2009 du 3 novembre 2010, c. 3.1 non publié à l’ATF 136 IV 188). Doivent être prioritaires non seulement les causes où le prévenu est en détention, mais aussi celles où il est atteint par la maladie ou par l’âge (TF 6B_498/2009 du 29 septembre 2009, c. 6.4). Une procédure qui a duré, sur le plan cantonal, plus de onze ans, sans compter la communication du jugement aux intéressés, a été considérée comme excédant le délai raisonnable prévu à l’art. 6 par. 1 CEDH ; de même, une procédure ayant duré huit ans et demi devant une seule instance a été jugée excessive (Hottelier, in Kuhn/Jeanneret (éd.), Commentaire romand, Code de procédure pénale suisse, Bâle 2011, n. 13 ad art. 5 CPP, pp. 32 s., et les références citées). Si la durée de l’ensemble de la procédure n’apparaît prima facie pas excessive, il peut cependant arriver que le principe de célérité soit violé du fait que l’autorité est restée trop longtemps inactive pendant l’une de ses phases (Summers, in Niggli/Heer/Wiprächtiger (éd.), Basler Kommentar, Schweizerische Strafprozessordnung, Jugendstrafprozessordnung, Bâle 2011, n. 8 ad art. 5 CPP, pp. 69 s.). A cet égard, le Tribunal fédéral n’a pas jugé excessive la durée de 19 mois qui a séparé la lecture orale du jugement – dans une affaire de meurtre – d’avec la reddition des motifs écrits (TF 6S.74/2007 du 6 février 2008, c. 3.2). b) En l'espèce, le recourant invoque une violation des art. 5, 7 et 299 CPP. Il soutient qu'en refusant de rechercher auprès des représentants des propriétaires la personne responsable de cette négligence et de procéder à sa "mise en prévention" et en laissant s'écouler deux mois et demi sans statuer sur les réquisitions présentées, le procureur a violé les articles précités et commis un déni de justice. Ces reproches tombent à faux. Ainsi, le grief selon lequel le procureur n'aurait rien fait pendant deux mois et demi, se révèle mal fondé. Le procureur ne pouvait pas rendre l'ordonnance de classement annoncée avant l'échéance du délai, prolongé au 30 avril 2012, qu'il avait fixé dans l'avis de prochaine clôture du 19 mars 2012. Le plaignant, en effet, est en droit de présenter des réquisitions jusqu'à l'échéance dudit délai. Rendre une ordonnance de clôture avant cette échéance constituerait une violation du droit d'être entendu dont une partie pourrait se plaindre. Il reste donc à examiner si le procureur, en ne se déterminant pas sur les réquisitions du recourant entre le 1 er mai et le 19 juin 2012, date du dépôt du recours, et en ne rendant pas, durant cette période, la décision de clôture qu'il avait annoncée, a commis un déni de justice. A cette question, il convient de répondre par la négative. S'agissant de la décision de classement à intervenir, sa rédaction nécessitera un certain temps, vu la complexité de la cause et son caractère technique. Le plaignant se saurait dès lors se plaindre que cette décision, lorsqu'il a déposé son recours, n'était pas encore rendue. En ce qui concerne les réquisitions de preuves, le procureur, s'il n'entend pas y donner suite, a la faculté de les rejeter formellement en préambule à son ordonnance de clôture, sans que cela consacre un déni de justice. Quant au rejet de réquisitions, notamment celle tendant à l'inculpation de ceux qui n'ont pas mis le garde-corps en conformité, ce grief ne peut pas être invoqué à l'appui d'un recours pour déni de justice. C'est un moyen qui relève du fond. Au demeurant, on peut observer que la "mise en prévention" sollicitée par le recourant n'existe pas dans le nouveau droit (cf. art. 187 CPP-VD). Le prévenu dispose dès le début de l'enquête de tous les droits de la défense. Le Code de procédure pénale prévoit uniquement qu'au début de sa première audition, le prévenu doit recevoir les informations prescrites par l'art. 158 CPP. Une disposition analogue existait sous l'empire de l'ancienne procédure pénale vaudoise, applicable lorsque l'enquête a été ouverte en 2007 et jusqu'au 31 décembre 2010 (cf. art. 190 CPP-VD).</w:t>
      </w:r>
    </w:p>
    <w:p>
      <w:r>
        <w:rPr>
          <w:b/>
        </w:rPr>
        <w:t>E. 3</w:t>
      </w:r>
    </w:p>
    <w:p>
      <w:r>
        <w:t>Il résulte de ce qui précède, que le recours, manifestement mal fondé, doit être rejeté, sans autres échanges d’écritures (art. 390 al. 2 CPP). Les frais de la procédure de recours, constitués de l’émolument d’arrêt (art. 422 al. 1 CPP), par 770 fr. (art. 20 al. 1 TFJP [tarif des frais judiciaires pénaux, RSV 312.03.1]), seront mis à la charge du recourant, qui succombe (art. 428 al. 1 CPP). Par ces motifs, la Chambre des recours pénale, statuant à huis clos. prononce : I. Le recours est rejeté. II. Les frais de la procédure de recours, par 770 fr. (sept cent septante francs), sont mis à la charge de D.________. III. Le présent arrêt est exécutoire. Le président :               Le greffier : Du L'arrêt qui précède, dont la rédaction a été approuvée à huis clos, est notifié, par l'envoi d'une copie complète, à : - M. Henri Bercher, avocat (pour D.________), - Ministère public central, et communiqué à : ‑ Ministère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