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559 vom 19. Juni 2012</w:t>
      </w:r>
    </w:p>
    <w:p>
      <w:r>
        <w:t>VD Tribunal cantonal, 2012-06-19, FR</w:t>
      </w:r>
    </w:p>
    <w:p>
      <w:r>
        <w:rPr>
          <w:b/>
        </w:rPr>
        <w:t xml:space="preserve">Quelle: </w:t>
      </w:r>
      <w:r>
        <w:t>https://mcp.opencaselaw.ch/entscheid/vd_findinfo_D_cision___2012___559</w:t>
      </w:r>
    </w:p>
    <w:p>
      <w:r>
        <w:t>FR: VD_FINDINFO Décision / 2012 / 559 du 19 juin 2012</w:t>
      </w:r>
    </w:p>
    <w:p>
      <w:r>
        <w:t>IT: VD_FINDINFO Décision / 2012 / 559 del 19 giugno 2012</w:t>
      </w:r>
    </w:p>
    <w:p>
      <w:pPr>
        <w:pStyle w:val="Heading2"/>
      </w:pPr>
      <w:r>
        <w:t>Regeste</w:t>
      </w:r>
    </w:p>
    <w:p>
      <w:r>
        <w:t>DÉFENSE D'OFFICE | 132 al. 1 let. b CPP (CH), 132 al. 2 CPP (CH)</w:t>
      </w:r>
    </w:p>
    <w:p>
      <w:pPr>
        <w:pStyle w:val="Heading2"/>
      </w:pPr>
      <w:r>
        <w:t>Volltext</w:t>
      </w:r>
    </w:p>
    <w:p>
      <w:r>
        <w:t>Vaud Tribunal cantonal Cour des poursuites et faillites 12.07.2012 Décision / 2012 / 559</w:t>
      </w:r>
    </w:p>
    <w:p>
      <w:r>
        <w:t>DÉFENSE D'OFFICE | 132 al. 1 let. b CPP (CH), 132 al. 2 CPP (CH)</w:t>
      </w:r>
    </w:p>
    <w:p>
      <w:r>
        <w:t>TRIBUNAL CANTONAL 386 PE12.009146-VIY CHAMBRE DES RECOURS PENALE __________________________________________ Séance du 12 juillet 2012 __________________ Présidence de               M. Krieger , président Juges :              Mme Epard et M. Abrecht Greffière :              Mme Choukroun ***** Art. 132, 393 al. 1 let. a CPP Vu l' enquête n° PE12.009146-VIY instruite par le Ministère public de l'arrondissement de Lausanne contre C.________ pour tentative de meurtre, lésions corporelles graves, subsidiairement lésions corporelles simples qualifiées, vu la décision du 19 juin 2012 par laquelle la Procureure a refusé de désigner un défenseur d'office à C.________, vu le recours interjeté le 2 juillet 2012 par C.________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l'espèce, contrairement à ce qu'on pourrait croire au vu du prononcé litigieux, le recourant n'est pas prévenu de tentative de meurtre ou de lésions corporelles graves, mais uniquement de lésions corporelles simples, qu'il semble, en outre, avoir été agressé par son ex-beau-frère, Q.________, et avoir blessé ce dernier pour se défendre dans le cadre de cette altercation (PV aud. 7 et 9), que la Procureure était dès lors fondée à conclure qu'il ne s'agit pas d'un cas de défense obligatoire au sens de l'art. 130 CPP; attendu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in Kuhn/Jeanneret (éd.), Commentaire Romand, Code de procédure pénale suisse, Bâle 2011, n. 55 ad art. 132 CPP), que cette disposition codifie la jurisprudence rendue par le Tribunal fédéral avant l'entrée en vigueur du Code de procédure pénale suisse en matière de défense d'office (Harari/Aliberti, op. cit., nn. 60 ss ad art. 132 CPP),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(art. 132 al. 3 CPP), ou qu’il « encourt »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attendu qu'en l'espèce, il est reproché au recourant d'avoir, le 21 mai 2012, blessé son ex-beau-frère, Q.________, avec un couteau après que ce dernier l'aurait lui-même blessé à l'aide d'une machette, que cette altercation semble avoir pour origine une dette qu'aurait contracté le recourant auprès de son ex-épouse, que l'affaire n'est dès lors ni de peu de gravité, ni simple, tous les autres protagonistes étant au surplus assistés, que l'assistance d'un avocat se justifie ainsi au sens de l'art. 132 al. 2 CPP; attendu qu'il convient encore d'examiner les moyens financiers du recourant, que la Procureure a retenu un revenu net, l'impôt à la source étant déduit, de 3'928 francs, qu'il convient de déduire de ce montant les frais d'entretien pour une personne seule par 1'200 fr., le loyer pour un montant de 1'270 fr, les frais d'électricité pour 80 fr., les primes d'assurance maladie pour 257 fr., les mensualités de remboursement d'un petit crédit pour 92 fr. 75 et enfin les frais de déplacement pour 66 francs, qu'en revanche, et dans la mesure où il n'est pas possible d'en vérifier ni la réalité, ni l'opportunité, il n'y a pas lieu de déduire de son disponible les montants que le recourant soutient verser à sa famille au Vietnam, qu'en définitive, le recourant dispose d'un solde restant de 961 fr. 45 (3'928 – 2'966 fr. 55), qu'il n'est dès lors pas indigent au sens de l'art. 132 al. 2 CPP et qu'il a la possibilité de payer son avocat, le cas échéant, par acomptes; attendu qu'en définitive, le recours, manifestement mal fondé, est rejeté et l'ordonnance confirmée, que les frais du présent arrêt, par 550 fr. (art. 20 al. 1 TFJP [Tarif des frais judiciaires pénaux du 28 septembre 2010, RSV 312.03.1]), sont mis à la charge du recourant, qui succombe (art. 428 al. 1 CPP), qu'au vu de l'issue de la procédure, il n'y a pas non plus lieu à la désignation d'un conseil d'office pour la procédure de recours. Par ces motifs, la Chambre des recours pénale, statuant à huis clos, prononce : I. Le recours est rejeté. II. L'ordonnance attaquée est confirmée. III. La requête tendant à la désignation d'un défenseur d'office pour la procédure de recours est rejetée. IV. Les frais de la procédure de recours, par 550 fr. (cinq cent cinquante francs), sont mis à la charge du recourant. V. Le présent arrêt est exécutoire. Le président :               La greffière : Du L'arrêt qui précède, dont la rédaction a été approuvée à huis clos, est notifié, par l'envoi d'une copie complète, à : - Me Alain Brogli, avocat (pour C.________), - Ministère public central, et communiquée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