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552 vom 4. Mai 2012</w:t>
      </w:r>
    </w:p>
    <w:p>
      <w:r>
        <w:t>VD Tribunal cantonal, 2012-05-04, FR</w:t>
      </w:r>
    </w:p>
    <w:p>
      <w:r>
        <w:rPr>
          <w:b/>
        </w:rPr>
        <w:t xml:space="preserve">Quelle: </w:t>
      </w:r>
      <w:r>
        <w:t>https://mcp.opencaselaw.ch/entscheid/vd_findinfo_D_cision___2012___552</w:t>
      </w:r>
    </w:p>
    <w:p>
      <w:r>
        <w:t>FR: VD_FINDINFO Décision / 2012 / 552 du 4 mai 2012</w:t>
      </w:r>
    </w:p>
    <w:p>
      <w:r>
        <w:t>IT: VD_FINDINFO Décision / 2012 / 552 del 4 maggio 2012</w:t>
      </w:r>
    </w:p>
    <w:p>
      <w:pPr>
        <w:pStyle w:val="Heading2"/>
      </w:pPr>
      <w:r>
        <w:t>Regeste</w:t>
      </w:r>
    </w:p>
    <w:p>
      <w:r>
        <w:t>DÉCISION D'IRRECEVABILITÉ | 310 CPP (CH)</w:t>
      </w:r>
    </w:p>
    <w:p>
      <w:pPr>
        <w:pStyle w:val="Heading2"/>
      </w:pPr>
      <w:r>
        <w:t>Volltext</w:t>
      </w:r>
    </w:p>
    <w:p>
      <w:r>
        <w:t>Vaud Tribunal cantonal Chambre des recours pénale 16.05.2012 Décision / 2012 / 552</w:t>
      </w:r>
    </w:p>
    <w:p>
      <w:r>
        <w:t>DÉCISION D'IRRECEVABILITÉ | 310 CPP (CH)</w:t>
      </w:r>
    </w:p>
    <w:p>
      <w:r>
        <w:t>12 TRIBUNAL CANTONAL 380 PE12.007144-ECO CHAMBRE DES RECOURS PENALE __________________________________________ Séance du 16 mai 2012 __________________ Présidence de               M. Krieger , président Juges :              M. Abrecht et Mme Byrde Greffier :              M. Ritter ***** Art. 310 al. 1 let. a CPP Vu la plainte déposée par W.________ le 11 avril 2012 contre la Police municipale de Nyon , la Gendarmerie de Nyon , le Procureur [...] , le Président du Tribunal d'arrondissement de La Côte [...] et le Tribunal cantonal (enquête n° PE12.007155-ECO), vu l'ordonnance du 4 mai 2012, par laquelle le Procureur général du Canton de Vaud a refusé d'entrer en matière (I) et a laissé les frais à la charge de l'Etat (II), vu le recours interjeté le 8 mai 2012 par W.________ contre cette décision, concluant implicitement à son annulation et au renvoi de la cause au Procureur pour qu'il procède à l'ouverture d'une instruction, vu les pièces du dossier; attendu que déposé le 8 mai 2012 contre une ordonnance du 4 mai précédent,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attendu, en l'espèce, que le recourant a déposé plainte contre divers autorités et intervenants de la chaîne pénale en relation avec une condamnation prononcée à son encontre par jugement rendu le 22 avril 2009 par le Tribunal de police de l'arrondissement de La Côte, confirmé par arrêt du 19 juin 2009 de la Cour de cassation pénale du Tribunal cantonal (266/2009), pour les infractions d'ivresse au volant et d'opposition ou dérobade aux mesures visant à déterminer l'incapacité de conduire perpétrées le 16 mai 2006; attendu que le Procureur a considéré que le plaignant ne fournissait pas le début d'un indice d'infraction et que ses allégations avaient un caractère pour le moins fantaisiste; attendu que le recourant n'énonce pas expressément la procédure qu'il tient pour entachée d'actes illicites, notamment par référence au rôle et/ou à la date des décisions rendues, qu'il ressort néanmoins des faits dont il se prévaut qu'il fait état de la procédure clôturée par l'arrêt précité rendu le 19 juin 2009 par la Cour de cassation pénale du Tribunal cantonal, qu'en particulier, le rapport de police incriminé par le recourant, auquel il attribue la date du 26 mai 2006 et qui semble être le rapport de police du 16 mai 2008 mentionné dans l'arrêt précité, est afférent aux faits survenus le 16 mai précédent, que l'arrêt du 19 juin 2009 est entré en force, qu'il n'apparaît nullement que cette décision ait procédé d'infractions pénales, que ce soit lors des opérations de police, au cours de l'instruction, à l'occasion du jugement de première instance ou durant la procédure de recours, que les griefs formulés par le plaignant sont du reste contraires à l'état de fait de l'arrêt et, partant, infirmés par celui-ci, qu'on peut ainsi faire l'économie de déterminer si les institutions mises en cause par le recourant sont des personnes morales au sens de l'art. 102 al. 4 let. b CP (Code pénal; RS 311.0), qu'il n'y a donc pas lieu d'entrer en matière; attendu, en définitive, que le recours, mal fondé, doit être rejeté,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330 fr. (trois cent trente francs), sont mis à la charge du recourant W.________. IV. Déclare le présent arrêt exécutoire. Le président :               Le greffier : Du La décision qui précède, dont la rédaction a été approuvée à huis clos, est notifiée, par l'envoi d'une copie complète, à : - M. W.________, - Procureur général,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