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545 vom 10. Mai 2012</w:t>
      </w:r>
    </w:p>
    <w:p>
      <w:r>
        <w:t>VD Tribunal cantonal, 2012-05-10, FR</w:t>
      </w:r>
    </w:p>
    <w:p>
      <w:r>
        <w:rPr>
          <w:b/>
        </w:rPr>
        <w:t xml:space="preserve">Quelle: </w:t>
      </w:r>
      <w:r>
        <w:t>https://mcp.opencaselaw.ch/entscheid/vd_findinfo_D_cision___2012___545</w:t>
      </w:r>
    </w:p>
    <w:p>
      <w:r>
        <w:t>FR: VD_FINDINFO Décision / 2012 / 545 du 10 mai 2012</w:t>
      </w:r>
    </w:p>
    <w:p>
      <w:r>
        <w:t>IT: VD_FINDINFO Décision / 2012 / 545 del 10 maggio 2012</w:t>
      </w:r>
    </w:p>
    <w:p>
      <w:pPr>
        <w:pStyle w:val="Heading2"/>
      </w:pPr>
      <w:r>
        <w:t>Regeste</w:t>
      </w:r>
    </w:p>
    <w:p>
      <w:r>
        <w:t>CLASSEMENT DE LA PROCÉDURE | 319 CPP (CH), 393 al. 1 let. a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(TF 1B_272/2011 du 22 mars 2012 c. 3.1.1). Le principe «in dubio pro duriore»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(TF 1B_272/2011 du 22 mars 2012 c. 3.1.1). Au stade de la mise en accusation, le principe «in dubio pro reo», relatif à l'appréciation des preuves par l'autorité de jugement – qui veut que lorsque subsistent des doutes insurmontables quant aux éléments factuels justifiant une condamnation, le tribunal se fonde sur l’état de fait le plus favorable au prévenu (art. 10 al. 3 CPP) – ne s'applique donc pas. C'est au contraire la maxime «in dubio pro duriore» qui impose, en cas de doute, une mise en accusation (ATF 137 IV 219 c. 7.3; Message du Conseil fédéral précité, FF 2006 pp. 1057 ss, spéc. 1255 s.; Grädel/Heiniger, in: Niggli/Heer/Wiprächtiger (éd.), Basler Kommentar, Schweizerische Strafprozessordnung, Jugendstrafprozessordnung, Bâle 2011, n. 8 ad art. 319 CPP; Roth, in: Kuhn/Jeanneret (éd.), Commentaire romand, Code de procédure pénale suisse, Bâle 2011, n. 5 ad art. 319 CPP). Ce principe vaut également pour l'autorité judiciaire chargée de l'examen d'une décision de classement (TF 1B_272/2011 du 22 mars 2012 c. 3.1.1; TF 6B_588/2007 du 11 avril 2008 c. 3.2.3, publié in Praxis 2008 n° 123).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19 octobre 2011/452; CREP, 21 septembre 2011/462). c) En l’espèce, force est de constater avec le Procureur, qui a classé la procédure en application de l’art. 319 al. 1 let. a et b CPP, que l’instruction n’a pas permis de réunir d’éléments établissant l’existence de soupçons suffisants pouvant justifier une mise en accusation et qu’on ne voit pas quelles mesures d’instruction supplémentaires seraient susceptibles d’établir les faits allégués par le plaignant, les parties ayant du reste indiqué ne pas avoir de réquisitions complémentaires de preuves à formuler (cf. art. 318 al. 1 et 2 CPP). Il ressort en effet des auditions que l’ambiance au sein de l’entreprise C.________ SA était particulière, les différends entre V.________ et les employés étant courants et les disputes pouvant parfois être vives. L’incident du 8 décembre 2010 au matin ne présentait rien d’extraordinaire et aucun des trois témoins entendus n’a confirmé la réalité des insultes, des menaces et des voies de fait. Pour l’incident du 8 décembre 2010 en fin de journée, il n’y eu aucun témoin. Toutefois, le rapport d’intervention de la police fait mention d’un problème civil et ne fait pas état d’une situation particulière, liée par exemple à une agressivité des prévenus. Certes, le plaignant a pu se sentir menacé, mais le dossier ne contient aucun élément permettant de retenir que les prévenus auraient eu l’intention de le menacer (art. 180 CP) ou de le contraindre (art. 181 CP). d) C’est à tort que le recourant reproche au Procureur de n’avoir pas pris en considération l’existence et le contenu d’une lettre adressée par C.________ SA, sous la plume du plaignant, à A.U.________ en date du 8 décembre 2010 (P. 7), soit le même jour que les faits litigieux, et qui indique notamment: «De plus, votre comportement est inacceptable, vos termes orduriers et en venir aux mains ne sont pas tolérables». En effet, de telles déclarations unilatérales du plaignant ne sauraient à l’évidence être retenues comme preuve des faits que celui-ci allègue, d’autant moins que ces déclarations étaient destinées à justifier, sur le plan civil, le licenciement immédiat de A.U.________. C’est également à tort que le recourant reproche au Procureur de n’avoir pas pris en considération le certificat médical établi le 14 décembre 2010 par le Dr [...] (P. 10), selon lequel V.________ avait subi la semaine précédente un important stress psychologique dans le cadre de son travail, qui avait entraîné un trouble anxieux avec une importante perturbation du sommeil, le patient ayant nécessité un soutien psychologique et l’introduction d’un médicament pour diminuer le stress et aider le sommeil. En effet, ce certificat n’atteste pas l’origine des troubles en question et n’est pas propre à établir la réalité des faits allégués par le recourant à l’appui de sa plainte pénale contre A.U.________ et son frère B.U.________. C’est enfin à tort que le recourant reproche au Procureur de n’avoir pas pris en considération la déposition de F.________, employé de C.________ SA depuis près de 8 ans, qui a indiqué que si des discussions animées avaient parfois lieu dans l’entreprise, la dispute du 8 décembre 2010 avait été un peu plus violente, le témoin ayant même à un moment donné entendu des coups donnés dans un objet, probablement un bidon. Ces éléments sont dûment pris en considération dans l’ordonnance attaquée, mais force est de constater qu’ils n’établissent nullement la réalité des insultes, des menaces et des voies de fait dont se plaint le recourant. e) Il résulte de ce qui précède que le Procureur n’a nullement méconnu le principe «in dubio pro duriore» en classant la procédure pénale dirigée contre B.U.________ et A.U.________ pour voies de fait, injure, menaces et contrainte, dès lors qu’on ne voit pas quelles mesures d’instruction supplémentaires pourraient être mise en œuvre et qu’une mise en accusation déboucherait à coup sûr ou à tout le moins très probablement sur un acquittement.</w:t>
      </w:r>
    </w:p>
    <w:p>
      <w:r>
        <w:rPr>
          <w:b/>
        </w:rPr>
        <w:t>E. 3</w:t>
      </w:r>
    </w:p>
    <w:p>
      <w:r>
        <w:t>En définitive, le recours, manifestement mal fondé, doit être rejeté sans autres échanges d’écritures (art. 390 al. 2 CPP). Les frais de la procédure de recours, constitués en l’espèce du seul émolument d'arrêt, par 990 fr. (art. 20 al. 1 TFJP [tarif des frais judiciaires pénaux; RSV 312.03.1]), seront mis à la charge du recourant, qui succombe (art. 428 al. 1 CPP). Par ces motifs, la Chambre des recours pénale, statuant à huis clos, prononce : I. Le recours est rejeté. II. L'ordonnance est confirmée. III. Les frais d'arrêt, par 990 fr. (neuf cent nonante francs), sont mis à la charge du recourant. IV. L'arrêt est exécutoire. Le président :               Le greffier : Du L'arrêt qui précède, dont la rédaction a été approuvée à huis clos, est notifié, par l'envoi d'une copie complète, à : - M. Pierre-Xavier Luciani, avocat (pour V.________), - M. Denis Weber, avocat (pour A.U.________), - M. B.U.________, - M. A.U.________, - M. 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