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542 vom 8. Dezember 2010</w:t>
      </w:r>
    </w:p>
    <w:p>
      <w:r>
        <w:t>VD Tribunal cantonal, 2010-12-08, FR</w:t>
      </w:r>
    </w:p>
    <w:p>
      <w:r>
        <w:rPr>
          <w:b/>
        </w:rPr>
        <w:t xml:space="preserve">Quelle: </w:t>
      </w:r>
      <w:r>
        <w:t>https://mcp.opencaselaw.ch/entscheid/vd_findinfo_D_cision___2012___542</w:t>
      </w:r>
    </w:p>
    <w:p>
      <w:r>
        <w:t>FR: VD_FINDINFO Décision / 2012 / 542 du 8 décembre 2010</w:t>
      </w:r>
    </w:p>
    <w:p>
      <w:r>
        <w:t>IT: VD_FINDINFO Décision / 2012 / 542 del 8 dicembre 2010</w:t>
      </w:r>
    </w:p>
    <w:p>
      <w:pPr>
        <w:pStyle w:val="Heading2"/>
      </w:pPr>
      <w:r>
        <w:t>Regeste</w:t>
      </w:r>
    </w:p>
    <w:p>
      <w:r>
        <w:t>LIBÉRATION CONDITIONNELLE | 86 CP, 26 al. 1 let. a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103 Ib 27, JT 1978 IV 70; ATF 124 IV 193 c. 3; ATF 125 IV 113).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1 er juillet 2012. La condition du bon comportement du recourant en détention est également réalisée (jugt c. 3, p. 2). Seul est litigieux le pronostic sur son comportement futur. A cet égard, le premier juge a considéré que le pronostic était défavorable dans la mesure où les projets de Q.________ paraissaient incertains, vu le statut légal du prénommé en Suisse. Certes, sa demande d'asile de 2005 a été rejetée. Toutefois, contrairement à la situation qui prévalait à l'époque des faits, l'intéressé est aujourd'hui père d'un enfant de quatre ans et demi. En outre, le recourant a entrepris des démarches pour obtenir un permis humanitaire fondé d'une part, sur les tortures qu'il aurait subies dans son pays d'origine, documentées par photographies (P. 13), et, d'autre part, sur le traitement chirurgical de son genou gauche, traitement rendu nécessaire, aux dires des médecins, par les "lésions orthopédiques graves et handicapantes" dont souffre le recourant (P. 12/1) et qui seraient liées, selon ce dernier, aux tortures précitées. Enfin, non seulement Mme [...], qui, semble-t-il, serait sur le point de commencer une activité professionnelle (P. 11, p. 5 in fine ), rend régulièrement visite à Q.________ en prison (P. 3/6) et serait disposée à l'accueillir (P. 9), mais il ressort également de l'attestation du psychiatre de la prénommée que l'arrivée du recourant "pourra profiter au bien-être de la famille" (P. 10). Or, il n'est pas exclu, au vu de tous ces éléments, qu'un permis humanitaire soit accordé au recourant, ce que le Juge d'application des peines a omis de prendre en considération malgré la demande expresse formulée en ce sens par l'intéressé au terme de son audition du 8 juin 2012 (P. 11, p. 6). A cela s'ajoute que Q.________ en est à sa première condamnation pénale, que les faits qui lui ont été reprochés remontent à 2004 et que, depuis lors, le prénommé n'a plus occupé la justice pénale. On constatera encore, avec le premier juge, que l'amendement du recourant, qui a regretté ses actes et semble avoir pris conscience de la gravité de son comportement et des conséquences de ses agissements, notamment au vu des ravages que la drogue provoque au sein de la société (P. 11, p. 3), est important, qu'il est collaborant et que, dans le cadre de son travail durant la détention aux Etablissements de Bellechasse, il a adopté une attitude très positive et respectueuse, encourageante pour l'avenir. En ce qui concerne ses projets, s'il est vrai qu'il n'a produit aucun contrat de travail ni aucune promesse d'embauche, comme l'a relevé le premier juge (jugt, p. 4, par. 2), l'intéressé s'est appliqué pour acquérir des connaissances professionnelles en tant qu'aide de cuisine, au point qu'une deuxième certification, outre celle dont le premier juge fait état en page 3 du jugement (cf. P. 3), est en cours "avec toutes les chances de succès" (P. 12/3). De plus, le recourant a suivi une formation de base en français, mathématiques et informatique (P. 12/2). Vu sa situation, il est difficile d'exiger beaucoup plus de sa part. Par ailleurs, comme on l'a vu, Q.________ n'est pas opposé à quitter la Suisse. Un pronostic non défavorable peut ainsi être posé, dans la mesure où l'intéressé, dans l'attente d'une décision d'octroi de son permis ou à défaut d'obtenir une telle autorisation, quitte le territoire helvétique. A ce stade, la question de savoir dans quel pays le prénommé souhaite se rendre peut demeurer ouverte, du moment qu'elle sera examinée lors des démarches pour l'obtention des documents de voyage. Au surplus, la menace de devoir exécuter encore une année de prison n'est pas anodine. Le recourant sait que s'il revient en Suisse, il sera en infraction et risquera de devoir exécuter le solde de la peine. Au demeurant, l'exécution du solde de la peine n'empêcherait pas que le prénommé se retrouve dans une situation de précarité à sa sortie de prison et ne ferait que retarder ses chances de réinsertion. En revanche, une libération conditionnelle devrait l'inciter à reprendre sa vie en mains tout en ayant un effet dissuasif. En conséquence, il apparaît que le pronostic serait plus défavorable en cas d'exécution complète de la peine qu'en cas de libération conditionnelle. Au vu de ce qui précède, un pronostic non défavorable peut être posé en faveur du recourant. Il se justifie de le libérer conditionnellement pour autant qu'il puisse être renvoyé ou qu'il obtienne un permis de séjour. Il convient en outre d'impartir à l'intéressé un délai d'épreuve d'une année, conformément à l'art. 87 al. 1 CP.</w:t>
      </w:r>
    </w:p>
    <w:p>
      <w:r>
        <w:rPr>
          <w:b/>
        </w:rPr>
        <w:t>E. 3</w:t>
      </w:r>
    </w:p>
    <w:p>
      <w:r>
        <w:t>Il résulte de ce qui précède que le recours doit être admis dans le sens précité. Les frais de la procédure de recours, constitués en l'espèce de l'émolument d'arrêt, par 990 fr. (art. 20 al. 1 TFJP [Tarif des frais judiciaires pénaux du 28 septembre 2010, RSV 312.03.1]), et des frais imputables à la défense d'office (art. 422 al. 1 et 2 let. a CPP), fixés à 540 fr., plus la TVA par 43 fr. 20, soit 583 fr. 20, sont laissés à la charge de l'Etat. Par ces motifs, la Chambre des recours pénale, statuant à huis clos, prononce : I. Le recours est admis. II. Le jugement du 12 juin 2012 est réformé comme il suit : I. Accorde la libération conditionnelle à Q.________, étant précisé qu'elle deviendra effective dès le moment où le prénommé pourra être renvoyé du territoire suisse ou obtiendra un permis de séjour. II. Impartit un délai d'épreuve d'un an au condamné. III. Laisse les frais de la cause à la charge de l'Etat. III. Les frais de deuxième instance, par 990 fr. (neuf cent nonante francs), sont laissés à la charge de l'Etat. IV. L'indemnité due au défenseur d'office de Q.________, fixée à 583 fr. 20 (cinq cent huitante trois francs et vingt centimes), est laissée à la charge de l'Etat. V. L'arrêt est exécutoire. Le président :               Le greffier : Du L'arrêt qui précède, dont la rédaction a été approuvée à huis clos, est notifié, par l'envoi d'une copie complète, à : - M. David Parisod, avocat (pour Q.________), - Ministère public central, et communiqué à : ‑ M. le Juge d'application des peines, - M. le Procureur de l'arrondissement de l'Est vaudois, - Office d'exécution des peines (Réf: OEP/PPL/49310/AVI/ST), - Etablissements de Bellechasse, - Service de la population, secteur asile (10.04.1984),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