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533 vom 29. Juni 2012</w:t>
      </w:r>
    </w:p>
    <w:p>
      <w:r>
        <w:t>VD Tribunal cantonal, 2012-06-29, FR</w:t>
      </w:r>
    </w:p>
    <w:p>
      <w:r>
        <w:rPr>
          <w:b/>
        </w:rPr>
        <w:t xml:space="preserve">Quelle: </w:t>
      </w:r>
      <w:r>
        <w:t>https://mcp.opencaselaw.ch/entscheid/vd_findinfo_D_cision___2012___533</w:t>
      </w:r>
    </w:p>
    <w:p>
      <w:r>
        <w:t>FR: VD_FINDINFO Décision / 2012 / 533 du 29 juin 2012</w:t>
      </w:r>
    </w:p>
    <w:p>
      <w:r>
        <w:t>IT: VD_FINDINFO Décision / 2012 / 533 del 29 giugno 2012</w:t>
      </w:r>
    </w:p>
    <w:p>
      <w:pPr>
        <w:pStyle w:val="Heading2"/>
      </w:pPr>
      <w:r>
        <w:t>Regeste</w:t>
      </w:r>
    </w:p>
    <w:p>
      <w:r>
        <w:t>NOTIFICATION IRRÉGULIÈRE, LA POSTE, ENVOI RECOMMANDÉ, DISTRIBUTION DU COURRIER | 316 al. 1 CPP (CH), 319 al. 1 CPP (CH)</w:t>
      </w:r>
    </w:p>
    <w:p>
      <w:pPr>
        <w:pStyle w:val="Heading2"/>
      </w:pPr>
      <w:r>
        <w:t>Erwägungen</w:t>
      </w:r>
    </w:p>
    <w:p>
      <w:r>
        <w:rPr>
          <w:b/>
        </w:rPr>
        <w:t>E. 1</w:t>
      </w:r>
    </w:p>
    <w:p>
      <w:r>
        <w:t>a)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la partie plaignante qui a la qualité pour recourir (cf. art. 386 al. 1 CPP), le recours est recevable.</w:t>
      </w:r>
    </w:p>
    <w:p>
      <w:r>
        <w:rPr>
          <w:b/>
        </w:rPr>
        <w:t>E. 2</w:t>
      </w:r>
    </w:p>
    <w:p>
      <w:r>
        <w:t>a) Aux termes de l'art. 316 al. 1 CPP,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Le ministère public ordonne le classement de tout ou partie de la procédure lorsqu’il est établi que certaines conditions à l’ouverture de l’action pénale ne peuvent pas être remplies ou que des empêchements de procéder sont apparus (art. 319 al. 1 let. d CPP). b) En l'espèce, la Poste suisse a admis que le recommandé [...] du 21 mars 2012 destiné à D.________ n'était pas parvenu à son destinataire. A cet égard, les déclarations du prévenu ne sont pas déterminantes, ce d'autant que le numéro du recommandé auquel il se réfère n'est pas le bon ([...] et non [...]). Aussi, y a-t-il lieu de constater que la partie plaignante n'a pas été valablement citée à comparaître à l'audience du 25 avril 2012. Elle ne saurait dès lors être considérée comme ayant fait défaut et la présomption de l'art. 316 al. 1 CP n'est pas applicable. Au vu de ces éléments, la plainte ne peut pas être considérée comme ayant été retirée et l'ordonnance de classement doit être annulée.</w:t>
      </w:r>
    </w:p>
    <w:p>
      <w:r>
        <w:rPr>
          <w:b/>
        </w:rPr>
        <w:t>E. 3</w:t>
      </w:r>
    </w:p>
    <w:p>
      <w:r>
        <w:t>Il résulte de ce qui précède que le recours, fondé, doit être admis et l'ordonnance de classement du 30 avril 2012 annulée. Le dossier de la cause sera renvoyé au Ministère public de l’arrondissement du Nord vaudois pour qu'il reprenne l'instruction et rende une nouvelle décision. Les frais de la procédure de recours, constitués en l'espèce de l'émolument du présent arrêt, par 440 fr. (art. 20 al. 1 TFJP [Tarif des frais judiciaires pénaux du 28 septembre 2010, RSV 312.03.1]), sont mis à la charge de l'Etat (art. 428 al. 4 CPP). Par ces motifs, la Chambre des recours pénale, statuant à huis clos prononce : I. Le recours est admis. II. L'ordonnance est annulée et la cause est renvoyée au Ministère public de l’arrondissement du Nord vaudois pour qu'il reprenne l'instruction et rende une nouvelle décision. III. Les frais d'arrêt, par 440 fr. (quatre cent quarante francs), sont mis à la charge de l'Etat. IV. L'arrêt est exécutoire. Le président :               La greffière : Du L'arrêt qui précède, dont la rédaction a été approuvée à huis clos, est notifié, par l'envoi d'une copie complète, à : - M. D.________ - M.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