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477 vom 8. März 2012</w:t>
      </w:r>
    </w:p>
    <w:p>
      <w:r>
        <w:t>VD Tribunal cantonal, 2012-03-08, FR</w:t>
      </w:r>
    </w:p>
    <w:p>
      <w:r>
        <w:rPr>
          <w:b/>
        </w:rPr>
        <w:t xml:space="preserve">Quelle: </w:t>
      </w:r>
      <w:r>
        <w:t>https://mcp.opencaselaw.ch/entscheid/vd_findinfo_D_cision___2012___477</w:t>
      </w:r>
    </w:p>
    <w:p>
      <w:r>
        <w:t>FR: VD_FINDINFO Décision / 2012 / 477 du 8 mars 2012</w:t>
      </w:r>
    </w:p>
    <w:p>
      <w:r>
        <w:t>IT: VD_FINDINFO Décision / 2012 / 477 del 8 marzo 2012</w:t>
      </w:r>
    </w:p>
    <w:p>
      <w:pPr>
        <w:pStyle w:val="Heading2"/>
      </w:pPr>
      <w:r>
        <w:t>Regeste</w:t>
      </w:r>
    </w:p>
    <w:p>
      <w:r>
        <w:t>CLASSEMENT DE LA PROCÉDURE | 310 CPP (CH), 393 al. 1 let. a CPP (CH)</w:t>
      </w:r>
    </w:p>
    <w:p>
      <w:pPr>
        <w:pStyle w:val="Heading2"/>
      </w:pPr>
      <w:r>
        <w:t>Volltext</w:t>
      </w:r>
    </w:p>
    <w:p>
      <w:r>
        <w:t>Vaud Tribunal cantonal Chambre des recours pénale 13.04.2012 Décision / 2012 / 477</w:t>
      </w:r>
    </w:p>
    <w:p>
      <w:r>
        <w:t>CLASSEMENT DE LA PROCÉDURE | 310 CPP (CH), 393 al. 1 let. a CPP (CH)</w:t>
      </w:r>
    </w:p>
    <w:p>
      <w:r>
        <w:t>TRIBUNAL CANTONAL 344 PE10.025022-PVU CHAMBRE DES RECOURS PENALE __________________________________________ Séance du 13 avril 2012 __________________ Présidence de               M. Krieger , président Juges :              Mme Epard et M. Abrecht Greffière :              Mme Mirus ***** Art. 310 ss, 393 al. 1 let. a CPP Vu la plainte déposée le 13 octobre 2010 par Q.________ contre B.________ pour escroquerie, vu l'ordonnance du 8 mars 2012, par laquelle le Procureur de l'arrondissement du Nord vaudois a refusé d'entrer en matière et a laissé les frais de la décision à la charge de l'Etat (dossier n° PE10.025022-PVU ), vu le recours interjeté le 31 mars 2012 par Q.________ contre cette décision,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13 octobre 2010, Q.________ a déposé plainte contre B.________, qu'entendue le 16 novembre 2010 par le procureur, elle a expliqué qu'elle était tenancière du kiosque sis à la rue [...], à [...], que B.________ serait son fournisseur et qu'il lui livrerait toutes sortes de choses qu'elle aurait le droit de revendre dans son kiosque, qu'il lui aurait notamment vendu des billets de la Loterie suisse romande pour une valeur d'environ 11'000 fr., en lui assurant qu'elle pouvait les revendre dans son kiosque, que Q.________ aurait ensuite appris par le représentant de la Loterie suisse romande que, faute de concession, elle n'avait pas le droit de vendre des billets de loterie dans son kiosque, que le 8 mars 2012, le procureur a rendu une ordonnance de non-entrée en matière, qu'il a en effet estimé que Q.________ aurait dû s'assurer qu'elle pouvait revendre lesdits billets avant de les acheter, que par conséquent, le comportement de B.________ n'était pas constitutif d'une infraction pénale, que Q.________ conteste cette décision;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réuni (Cornu, in: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serait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que l'escroquerie au sens de l'art. 146 CP suppose en particulier que l'auteur ait usé de tromperie et que celle-ci ait été astucieuse (ATF 128 IV 18 c. 3a; ATF 122 II 422 c. 3a; ATF 122 IV 246 c. 3a et les arrêts cités), que l'astuce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que l'astuce n'est toutefois pas réalisée si la dupe pouvait se protéger avec un minimum d'attention ou éviter l'erreur avec le minimum de prudence que l'on pouvait attendre d'elle (ATF 128 IV 18 c. 3a; ATF 126 IV 165 c. 2a), qu'en l'espèce, les éléments constitutifs de l'escroquerie au sens de l'art. 146 CP ne sont pas réalisés, que certes, les agissements de B.________ paraissent à première vue malhonnêtes, que le préjudice financier de la recourante apparaît avéré, que toutefois, dans le cas particulier, le fait pour B.________ d'avoir dit à la recourante qu'elle pouvait vendre tous les billets acquis auprès de lui ne constitue pas une astuce au sens de la disposition précitée, qu'en effet, la recourante aurait dû elle-même s'assurer qu'elle pouvait revendre les billets avant de les acheter, qu'elle n'a cependant pris aucune des précautions que l'on pouvait raisonnablement attendre d'elle, que par conséquent, l'astuce n'est pas réalisée, que le litige est d'ordre purement civil et doit donc être porté devant le juge civil compétent, le cas échéant avec le concours d'un avocat, que la voie de la plainte pénale n'est pas adéquate, qu'au vu de ce qui précède, l'ordonnance de non-entrée en matière rendue par le procureur est bien fondée; attendu que le recours, mal fondé, doit être rejeté et l'ordonnance attaquée confirmée, que les frais du présent arrêt,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Q.________. IV. Déclare le présent arrêt exécutoire. Le président :               La greffière : Du L'arrêt qui précède, dont la rédaction a été approuvée à huis clos, est notifié, par l'envoi d'une copie complète, à : - Mme Q.________, - Ministère public central; et communiqué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