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449 vom 16. Mai 2012</w:t>
      </w:r>
    </w:p>
    <w:p>
      <w:r>
        <w:t>VD Tribunal cantonal, 2012-05-16, FR</w:t>
      </w:r>
    </w:p>
    <w:p>
      <w:r>
        <w:rPr>
          <w:b/>
        </w:rPr>
        <w:t xml:space="preserve">Quelle: </w:t>
      </w:r>
      <w:r>
        <w:t>https://mcp.opencaselaw.ch/entscheid/vd_findinfo_D_cision___2012___449</w:t>
      </w:r>
    </w:p>
    <w:p>
      <w:r>
        <w:t>FR: VD_FINDINFO Décision / 2012 / 449 du 16 mai 2012</w:t>
      </w:r>
    </w:p>
    <w:p>
      <w:r>
        <w:t>IT: VD_FINDINFO Décision / 2012 / 449 del 16 maggio 2012</w:t>
      </w:r>
    </w:p>
    <w:p>
      <w:pPr>
        <w:pStyle w:val="Heading2"/>
      </w:pPr>
      <w:r>
        <w:t>Regeste</w:t>
      </w:r>
    </w:p>
    <w:p>
      <w:r>
        <w:t>DÉFENSE D'OFFICE, PLAIGNANT, ASSISTANCE JUDICIAIRE | 136 CPP (CH), 393 al. 1 let. a CPP (CH)</w:t>
      </w:r>
    </w:p>
    <w:p>
      <w:pPr>
        <w:pStyle w:val="Heading2"/>
      </w:pPr>
      <w:r>
        <w:t>Volltext</w:t>
      </w:r>
    </w:p>
    <w:p>
      <w:r>
        <w:t>Vaud Tribunal cantonal Cour civile 07.06.2012 Décision / 2012 / 449</w:t>
      </w:r>
    </w:p>
    <w:p>
      <w:r>
        <w:t>DÉFENSE D'OFFICE, PLAIGNANT, ASSISTANCE JUDICIAIRE | 136 CPP (CH), 393 al. 1 let. a CPP (CH)</w:t>
      </w:r>
    </w:p>
    <w:p>
      <w:r>
        <w:t>TRIBUNAL CANTONAL 287 PE11.005890-ADY CHAMBRE DES RECOURS PENALE __________________________________________ Séance du 7 juin 2012 __________________ Présidence de               Mme Epard , présidente Juges :              M. Abrecht et Mme Byrde Greffière :              Mme de Watteville ***** Art. 136, 393 al. 1 let. a CPP Vu l' enquête n° PE11.005890-ADY instruite par le Ministère public de l'arrondissement de Lausanne contre S.________ pour tentative d'enlèvement de mineur, insoumission à une décision de l'autorité, contravention à la Loi fédérale sur les stupéfiants et infraction à la Loi fédérale sur les étrangers, d'office et sur plainte de A.H.________ , vu la décision du 16 mai 2012 par laquelle le Ministère public a refusé d'accorder l'assistance judiciaire gratuite et de désigner un conseil juridique gratuit à A.H.________ et a dit que les frais suivaient le sort de la cause, vu le recours interjeté le 31 mai 2012 par A.H.________ contre cette décision,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la plaignante qui a qualité pour recourir (art. 382 al. 1 CPP) et dans les formes prescrites (art. 385 al. 1 CPP), le recours est recevable; attendu que, le 20 avril 2011, A.H.________ a déposé plainte contre son ex-compagnon, S.________ (PV aud. 3), que S.________ est mis en cause pour s'être présenté, en date du 19 avril 2011, au domicile de A.H.________, alors qu'il faisait l'objet d'une interdiction d'approcher cette dernière et ses enfants, à moins de 300 mètres selon une décision rendue le 30 août 2010 par la Présidente du Tribunal civil de l'arrondissement de Lausanne, qu'à cette occasion, il aurait tenté d'emmener avec lui sa fille B.H.________, née le [...] 2005, sans l'accord de A.H.________, mère de l'enfant, afin de la soustraire à celle-ci; attendu que le 23 mars 2012, A.H.________ a demandé à être mise au bénéfice de l'assistance judiciaire gratuite, au motif qu'elle n'avait pas de ressources financières suffisantes et qu'elle souhaitait faire valoir des prétentions civiles (P. 22), que par décision du 16 mai 2012, le Procureur a refusé d'accorder l'assistance judiciaire gratuite à A.H.________, qu'il a considéré que l'affaire paraissait relativement simple et ne nécessitait dès lors pas l'assistance d'un avocat, qu'il a en outre estimé que le sort de l'action civile était voué à l'échec, que A.H.________ conteste cette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qu'en l'espèce, il n'est pas contesté que la recourante remplit les conditions de l'indigence, qu'il convient encore de déterminer si l'action civile ne paraît pas vouée à l'échec,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op. cit., n. 33 ad art. 136 CPP, p. 585), qu'il doit être tenu compte, dans l'appréciation de ce critère, de l'importance de l'issue de la procédure pour le requérant, que l'appréciation de ce critère pourra en définitive se faire en tentant de déterminer de manière objective si une personne raisonnable, disposant des moyens nécessaires, aurait pris le risque d'entreprendre les mêmes démarches avec ses propres deniers, qu'une partie ne doit ainsi pas pouvoir intervenir au procès parce qu'il ne lui coûte rien, alors qu'elle ne le mènerait pas à ses propres risques et périls (Harari/Corminboeuf, op. cit., nn. 32 à 34 ad art. 136 CPP, p. 585), que, s’agissant du concours d’un avocat, il faut qu’il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qu'en l'occurrence, seuls les faits intervenus le 19 avril 2011, soit la tentative d'enlèvement de mineur et l'insoumission à une décision de l'autorité, font l'objet de la présente procédure, la plaignante tentant en vain de se référer à un complexe de fait plus ample, qu'ainsi, l'issue de la procédure ne va pas au-delà d'une reconnaissance pour la plaignante des actes du prévenu, en espérant qu'un jour celui-ci cessera ses comportements délictueux, que, s'agissant des conclusions civiles, A.H.________ n'en a formulé et chiffré aucune, que les conclusions civiles ne peuvent consister en l'espèce qu'en un tort moral, qu'elles apparaissent toutefois dénuées de chance de succès au vu de l'atteinte alléguée, dont l'intensité apparaît d'emblée insuffisante pour justifier l'octroi d'une réparation morale, qu'enfin, la plaignante soutient qu'elle est fragilisée, qu'il est difficile pour elle de se défendre seule contre le prévenu et qu'elle a besoin d'une aide extérieure, comme celle d'un conseil juridique gratuit, que, selon l'art. 136 al. 2 let. c CPP, la désignation d'un conseil juridique doit être nécessaire à la défense des intérêts de la plaignante, qu'en l'espèce, le cas est relativement simple en fait et en droit et comme mentionné ci-dessus les conclusions civiles sont vouées à l'échec, que, dès lors, la désignation d'un conseil juridique n'est pas nécessaire à la défense des intérêts de la plaignante; attendu, en définitive, que le recours manifestement mal fondé doit être rejeté sans autres échanges d'écritures (art. 390 al. 2 CPP), que les frais de la procédure de recours, par 550 fr. (art. 20 al. 1 TFJP, RSV 312.03.1), sont mis à la charge de la recourante qui succombe (art. 428 al. 1 CPP). Par ces motifs, la Chambre des recours pénale, statuant à huis clos : I. Rejette le recours. II. Confirme l'ordonnance du 16 mai 2012. III. Dit que les frais de la procédure de recours, par 550 fr. (cinq cent cinquante francs), sont mis à la charge de A.H.________. IV. Déclare le présent arrêt exécutoire. La vice-présidente : La greffière : Du L'arrêt qui précède, dont la rédaction a été approuvée à huis clos, est notifié, par l'envoi d'une copie complète, à : - Mme Lise-Marie Gonzalez Pennec, avocate (pour A.H.________), - M.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