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445 vom 20. März 2012</w:t>
      </w:r>
    </w:p>
    <w:p>
      <w:r>
        <w:t>VD Tribunal cantonal, 2012-03-20, FR</w:t>
      </w:r>
    </w:p>
    <w:p>
      <w:r>
        <w:rPr>
          <w:b/>
        </w:rPr>
        <w:t xml:space="preserve">Quelle: </w:t>
      </w:r>
      <w:r>
        <w:t>https://mcp.opencaselaw.ch/entscheid/vd_findinfo_D_cision___2012___445</w:t>
      </w:r>
    </w:p>
    <w:p>
      <w:r>
        <w:t>FR: VD_FINDINFO Décision / 2012 / 445 du 20 mars 2012</w:t>
      </w:r>
    </w:p>
    <w:p>
      <w:r>
        <w:t>IT: VD_FINDINFO Décision / 2012 / 445 del 20 marzo 2012</w:t>
      </w:r>
    </w:p>
    <w:p>
      <w:pPr>
        <w:pStyle w:val="Heading2"/>
      </w:pPr>
      <w:r>
        <w:t>Regeste</w:t>
      </w:r>
    </w:p>
    <w:p>
      <w:r>
        <w:t>CLASSEMENT DE LA PROCÉDURE | 319 al. 1 CPP (CH)</w:t>
      </w:r>
    </w:p>
    <w:p>
      <w:pPr>
        <w:pStyle w:val="Heading2"/>
      </w:pPr>
      <w:r>
        <w:t>Erwägungen</w:t>
      </w:r>
    </w:p>
    <w:p>
      <w:r>
        <w:rPr>
          <w:b/>
        </w:rPr>
        <w:t>E. 1</w:t>
      </w:r>
    </w:p>
    <w:p>
      <w:r>
        <w:t>let. a CPP étaient réunies;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550 fr. (cinq cent cinquante francs), sont mis à la charge du recourant V.________. IV. Déclare le présent arrêt exécutoire. Le président :               Le greffier : Du La décision qui précède, dont la rédaction a été approuvée à huis clos, est notifiée, par l'envoi d'une copie complète, à : - M. Matthieu Genillod, avocat (pour V.________), - Mme Amandine Torrent, avocate (pour G.________),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