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391 vom 23. Mai 2012</w:t>
      </w:r>
    </w:p>
    <w:p>
      <w:r>
        <w:t>VD Tribunal cantonal, 2012-05-23, FR</w:t>
      </w:r>
    </w:p>
    <w:p>
      <w:r>
        <w:rPr>
          <w:b/>
        </w:rPr>
        <w:t xml:space="preserve">Quelle: </w:t>
      </w:r>
      <w:r>
        <w:t>https://mcp.opencaselaw.ch/entscheid/vd_findinfo_D_cision___2012___391</w:t>
      </w:r>
    </w:p>
    <w:p>
      <w:r>
        <w:t>FR: VD_FINDINFO Décision / 2012 / 391 du 23 mai 2012</w:t>
      </w:r>
    </w:p>
    <w:p>
      <w:r>
        <w:t>IT: VD_FINDINFO Décision / 2012 / 391 del 23 maggio 2012</w:t>
      </w:r>
    </w:p>
    <w:p>
      <w:pPr>
        <w:pStyle w:val="Heading2"/>
      </w:pPr>
      <w:r>
        <w:t>Regeste</w:t>
      </w:r>
    </w:p>
    <w:p>
      <w:r>
        <w:t>DÉTENTION PRÉVENTIVE, RISQUE DE RÉCIDIVE, PROPORTIONNALITÉ, MESURE ANTICIPÉE D'EXÉCUTION PAR SUBSTITUTION | 212 al. 3 CPP (CH), 221 al. 1 let. c CPP (CH), 222 CPP (CH), 227 CPP (CH), 228 CPP (CH), 237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l’espèce, le recourant ne conteste à juste titre pas l’existence de présomptions suffisantes de culpabilité à son encontre dans les affaires jointes (PE12.004141 et PE12.003235). En revanche, il conteste en partie les faits ayant trait à K.________, admettant sous certaines réserves des actes de violence mais niant fermement l'accusation de viol formulée par la prénommée (recours, p. 3-4). Au vu des pièces du dossier, force est de constater que les seuls faits admis par le recourant sont de toute manière suffisants sous l'angle de la présomption de culpabilité.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En l’espèce, c’est à tort que le recourant conclut «que le pronostic ne saurait être défavorable» (recours, p. 6). En effet, les nombreuses enquêtes ouvertes contre le recourant notamment pour des menaces et actes de violence, ses antécédents judiciaires, son comportement violent envers X.________ à la suite de la mise en garde qui lui avait été adressée par l'autorité de poursuite pénale lors de ses auditions des 27 avril 2010 et 16 août 2011 – mise en garde qu'il n'a manifestement pas prise en compte puisqu'il aurait récidivé en début mars 2012 au cours de deux épisodes durant lesquels il aurait asséné plusieurs coups de pied aux jambes et à la poitrine de X.________ avant de le menacer, et aurait causé des dommages à la propriété en cassant le verre extérieur de la porte-fenêtre de la terrasse de X.________ –, ainsi que le fait que sa précédente période de détention provisoire n'ait pas eu les effets escomptés sur son comportement au vu des faits relatés plus haut, sont autant d'éléments qui permettent de retenir un pronostic défavorable à l'encontre du recourant. Dans son mémoire, le recourant soutient que «les délits dont l'autorité redoute la réitération ne sauraient être qualifiés de grave» (recours, p. 6). Cet argument est erroné dans la mesure où, même si l'on fait abstraction de l'infraction de viol qui est contestée par le recourant, on constate que les délits pour lesquels le recourant est poursuivi – délits pour lesquels l'existence de soupçons suffisants à son encontre n'est pas contestée – constituent des délits graves. En effet, à eux seuls, les art. 123 et 180 CP prévoient tous deux un maximum de trois ans de peine privative de liberté. Le fait que le recourant se plaigne du fait d'être détenu en indiquant qu'il supporte mal la vie en prison (P. 8 ad recours) et le fait qu'il ait pris contact avec la [...] pour suivre un traitement ambulatoire dès sa sortie de détention (P. 9 et 10 ad recours) ne sauraient constituer des éléments pertinents pour admettre l'absence d'un risque de réitération à l'encontre du recourant. Par conséquent, la décision du Tribunal des mesures de contrainte, selon laquelle G.________ présente un risque de réitération de délits graves justifiant son maintien en détention provisoire au regard de l'art. 221 al. 1 let. c CPP, ne prête pas le flanc à la critique. c)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 Kuhn/Jeanneret (éd.), Commentaire romand, Code de procédure pénale suisse, Bâle 2011, n. 2 ad art. 237 CPP). En l'espèce, le recourant soutient que des mesures de substitution au sens de l'art. 237 al. 2 let. c, e, f et g CPP, telles que proposées lors de l'audience du Tribunal des mesures de contrainte du 10 mai 2012, seraient à même de prévenir le risque de réitération (recours, p. 7-9). Force est de constater que les mesures de substitution proposées sont identiques à celles examinées dans le cadre du dernier examen de la libération de la détention provisoire par la cour de céans et que les motifs qui avaient cours dans cet arrêt demeurent encore aujourd'hui d'actualité. En effet, le comportement du recourant qui s'inscrit toujours dans la violence, notamment envers X.________ et ceci malgré les mises en garde du Ministère public assorties de la menace d'exécution de mesures de contrainte à son encontre, démontre bien que les mesures de substitution proposées sont impropres à prévenir le risque de réitération et que seule la détention provisoire est susceptible de prévenir ce risque de manière effective. Cette position ne saurait être remise en cause par l'unique fait que le recourant ait effectué des démarches auprès de [...]. En effet, bien qu'il s'agisse de contacts préalables nécessaires à la mise en oeuvre d'un traitement ambulatoire qui pourrait avoir lieu à la sortie de prison du recourant, cela ne modifie en rien le fait que cette mesure ne soit pas apte à prévenir le risque de réitération présent, comme on vient de le voir. d) Le principe de proportionnalité commande que la détention provisoire ne dure pas plus longtemps que la peine privative de liberté prévisible (art. 212 al. 3 CPP).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 ATF 125 I 60 c. 3d; TF 1B_82/2008 du 7 avril 2008; cf. TF 1B_79/2012 du 22 février 2012 c. 6). Il n'en va différemment que lorsqu'une appréciation concrète des circonstances permet d'aboutir d'emblée à la conclusion que, selon toute vraisemblance, les conditions du sursis sont réalisées (Logos, in : Kuhn/Jeanneret (éd.), op. cit., n. 24 ad art. 227 CPP et les références citées; TF 1B_641/2011 du 25 novembre 2011 c. 3.1; TF 1B_82/2008 du 7 avril 2008 c. 4.1 et les arrêts cités). En l'occurrence, le recourant soutient que le principe de la proportionnalité serait violé pour le motif que la durée de la détention provisoire subie à ce jour serait supérieure à la peine ferme à laquelle il est susceptible d’être condamné, dès lors que les conditions du sursis (art. 42 al. 2 CP) seraient d’emblée réalisées (recours, p. 7). Compte tenu des charges qui pèsent sur le recourant, même en exceptant l'accusation de viol, la durée de la détention provisoire subie depuis le 10 mars 2012 demeure proportionnée à la peine encourue par le recourant en cas de condamnation. On ne saurait suivre le raisonnement du recourant en matière de sursis, la jurisprudence du Tribunal fédéral mentionnant clairement que la perspective de l'octroi du sursis ne doit être prise en compte qu'en cas de circonstances particulières qui imposeraient exceptionnellement une solution différente. Or, tel n'est clairement pas le cas d'espèce.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1'100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huitante-six francs). IV. Les frais d'arrêt, par 1'100 fr. (mille cent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Mme Coralie Devaud, avocate (pour G.________), - Ministère public central, et communiqué à : ‑ Mme la Présidente du Tribunal des mesures de contrainte, - Mme la Procureure de l'arrondissement de Lausanne, - Mme Katia Pezuela, avocate (pour X.________), - M. Laurent Etter, avocat (pour K.________), - Mme 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