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372 vom 18. April 2012</w:t>
      </w:r>
    </w:p>
    <w:p>
      <w:r>
        <w:t>VD Tribunal cantonal, 2012-04-18, FR</w:t>
      </w:r>
    </w:p>
    <w:p>
      <w:r>
        <w:rPr>
          <w:b/>
        </w:rPr>
        <w:t xml:space="preserve">Quelle: </w:t>
      </w:r>
      <w:r>
        <w:t>https://mcp.opencaselaw.ch/entscheid/vd_findinfo_D_cision___2012___372</w:t>
      </w:r>
    </w:p>
    <w:p>
      <w:r>
        <w:t>FR: VD_FINDINFO Décision / 2012 / 372 du 18 avril 2012</w:t>
      </w:r>
    </w:p>
    <w:p>
      <w:r>
        <w:t>IT: VD_FINDINFO Décision / 2012 / 372 del 18 aprile 2012</w:t>
      </w:r>
    </w:p>
    <w:p>
      <w:pPr>
        <w:pStyle w:val="Heading2"/>
      </w:pPr>
      <w:r>
        <w:t>Regeste</w:t>
      </w:r>
    </w:p>
    <w:p>
      <w:r>
        <w:t>CONSULTATION DU DOSSIER, DROIT D'ÊTRE ENTENDU, LIMITATION{EN GÉNÉRAL} | 101 CPP (CH), 108 CPP (CH), 393 al. 1 let. a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la consultation du dossier (art. 101 CPP) est ainsi susceptible de recours selon les art. 393 ss CPP (Stephenson/Thiriet, in: Niggli/Heer/Wiprächtiger (éd.), Basler Kommentar, Schweizerische Straf­prozessordnung, Jugendstrafprozessordnung, Bâle 2011, n. 10 ad art. 393 CPP; Rémy, in: Kuhn/Jeanneret (éd.), Commentaire romand, Code de procédure pénale suisse, Bâle 2011, n. 10 ad art. 393 CPP). Ce recours s’exerce devant l’autorité de recours (cf. art. 20 al. 1 let. b CPP), qui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Bien que la formulation de l'art. 101 al. 1 CPP soit ouverte et qu'elle permette en théorie la consultation du dossier avant la première audition du prévenu et l'administration des preuves essentielles, la jurisprudence a confirmé qu'un droit à la consultation du dossier avant même la première audition du prévenu n'était consacré ni par le droit constitutionnel ni par le droit conventionnel (ATF 137 IV 172 c. 2.3; ATF 137 IV 280 c. 2.3). b) L'art. 158 CPP définit les informations à donner au prévenu lors de sa première audition. Il découle du texte de cette disposition que la première audition du prévenu peut aussi bien être conduite par le Ministère public que par la police sur délégation de ce dernier. Il importe toutefois, pour qu'on puisse parler de première audition au sens de l'art. 101 CPP, que le Ministère public se soit saisi du dossier et que l'on ne se trouve pas dans un cas où la police investiguerait de sa propre autorité ou sur dénonciation d'un particulier (cf. Schmutz, in: Niggli/Heer/Wiprächtiger (éd.), op. cit., n. 14 ad art. 101 CPP). c) En l'espèce, l'enquête a été ouverte en avril 2009 par le Juge d'instruction qui a adressé une réquisition au commandant de la police cantonale en vue d'établir les faits dénoncés par l'Office des faillites de Lausanne, laquelle précisait qu'elle valait délégation au sens des art. 169, 170 et 171 CPP-VD (Code de procédure pénale vaudoise du 12 septembre 1967, abrogé depuis le 1 er janvier 2011). Sur la base de cette délégation, la police a procédé à divers actes d'instruction dont l'audition du recourant le 29 mars 2011. Cette audition a été conduite après que la police eut examiné les comptes de la société Y.________. Le recourant a été entendu longuement et de manière approfondie sur les faits de la cause puisque son audition a débuté à 8h50 et ne s'est terminée que peu avant 15h et qu'elle comporte 12 pages. Ses droits et obligations de prévenu lui ont été rappelés (cf. art. 158 CPP) par la police lors de son audition. Peu après cette audition, soit le 7 avril 2011, la Procureure a décidé de l'ouverture d'une instruction pénale (cf. art. 309 CPP) contre le recourant. Bien que la décision d'ouverture de l'instruction soit postérieure à l'audition du recourant le 29 mars 2011 par la police, force est de constater au vu des éléments qui précèdent que cette dernière doit être considérée comme la première audition du prévenu au sens de l'art. 101 CPP. En effet, le fait que l'enquête ait été ouverte en 2009 déjà, que le recourant ait été entendu en qualité de prévenu lors de l'audition de la police et qu'il ait dû s'expliquer de manière détaillée et approfondie sur les faits de la cause sont autant d'éléments qui vont dans ce sens. Si l'on devait admettre le contraire, cela signifierait qu'un Procureur pourrait bloquer l'accès au dossier aux parties en faisant procéder aux auditions par la police et en retardant l'ouverture de l'enquête pénale, ce qui serait contraire au droit d'être entendu des parties et à l'esprit de la loi. Par conséquent, la Procureure ne saurait invoquer l'application de l'art. 101 al. 1 CPP pour interdire l'accès au dossier du recourant. d) Il subsiste toutefois la possibilité de restreindre l'accès complet au dossier en application de l'art. 108 al. 1 CPP qui prévoit que les autorités pénales peuvent restreindre le droit d’une partie à être entendue (a) lorsqu’il y a de bonnes raisons de penser que cette partie abuse de ses droits ou (b) lorsque cela est nécessaire pour assurer la sécurité de personnes ou pour protéger des intérêts publics ou privés au maintien des secrets. e) En l'occurrence, bien que l'art. 108 al. 1 CPP ne soit pas mentionné expressément par la Procureure, il semble découler de son argumentation que le refus d'accès à l'entier du dossier de la cause a été également fondé sur ce motif, dans la mesure où elle indique qu'il permettrait de «préserver la spontanéité des déclarations du prévenu». En tant que tel, cet argument ne saurait constituer un motif pertinent au regard de l'art. 108 al. 1 CPP. En effet, une simple mise en danger des intérêts de la procédure ou du bon déroulement de l’enquête ne suffit pas pour que les autorités puissent restreindre le droit d’être entendu (Bendani, in: Kuhn/Jeanneret (éd.), op. cit., n. 2 ad art. 108 CPP; Message du Conseil fédéral relatif à l’unification du droit de la procédure pénale du 21 décembre 2005, FF 2006 pp. 1057 ss, spéc. p. 1143; Vest/Horber, in: Niggli/Heer/Wiprächtiger (éd.), op. cit., n. 5 ad art. 108 CPP). Par ailleurs, il n'existe aucun indice sérieux qui laisserait penser que le recourant s'apprête à faire disparaître des moyens de preuve ou à instrumentaliser des témoins (Bendani, op. cit., n. 2 ad art. 108 CPP; cf. Vest/Horber, op. cit., n. 5 ad art. 108 CPP). Par conséquent, l'art. 108 al. 1 CPP ne pouvant trouver application dans le cas d'espèce, une restriction d'accès au dossier complet de la cause par le recourant ne saurait être fondée.</w:t>
      </w:r>
    </w:p>
    <w:p>
      <w:r>
        <w:rPr>
          <w:b/>
        </w:rPr>
        <w:t>E. 3</w:t>
      </w:r>
    </w:p>
    <w:p>
      <w:r>
        <w:t>Il résulte de ce qui précède que le recours doit être admis et la décision attaquée réformée en ce sens que le recourant est autorisé à consulter l'intégralité du dossier de l'enquête le concernant. Vu l'issue du recours, les frais de procédure de recours, constitués en l'espèce du seul émolument d'arrêt (art. 422 al. 1 CPP), par 660 fr. (art. 20 al. 1 TFJP [tarif des frais judiciaires pénaux; RSV 312.03.1]), seront laissés à la charge de l'Etat (art. 428 al. 1 CPP). Enfin, s'agissant des dépens réclamés par le recourant, ils suivent le sort de la cause au fond (cf. art. 433 CPP; Mizel/Rétornaz, in: Kuhn/Jeanneret (éd.), op. cit., n. 13 ad art. 433 CPP). Par ces motifs, la Chambre des recours pénale, statuant à huis clos, prononce: I. Le recours est admis. II. L'ordonnance est réformée en ce sens que le prévenu Q.________ est autorisé à avoir accès à l'intégralité du dossier pour consultation. III. Les frais du présent arrêt, par 660 fr. (six cent soixante francs), sont laissés à la charge de l'Etat. IV. Le présent arrêt est exécutoire. Le président :               Le greffier : Du L'arrêt qui précède, dont la rédaction a été approuvée à huis clos, est notifié, par l'envoi d'une copie complète, à : - M. Filippo Ryter, avocat (pour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