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353 vom 19. März 2012</w:t>
      </w:r>
    </w:p>
    <w:p>
      <w:r>
        <w:t>VD Tribunal cantonal, 2012-03-19, FR</w:t>
      </w:r>
    </w:p>
    <w:p>
      <w:r>
        <w:rPr>
          <w:b/>
        </w:rPr>
        <w:t xml:space="preserve">Quelle: </w:t>
      </w:r>
      <w:r>
        <w:t>https://mcp.opencaselaw.ch/entscheid/vd_findinfo_D_cision___2012___353</w:t>
      </w:r>
    </w:p>
    <w:p>
      <w:r>
        <w:t>FR: VD_FINDINFO Décision / 2012 / 353 du 19 mars 2012</w:t>
      </w:r>
    </w:p>
    <w:p>
      <w:r>
        <w:t>IT: VD_FINDINFO Décision / 2012 / 353 del 19 marzo 2012</w:t>
      </w:r>
    </w:p>
    <w:p>
      <w:pPr>
        <w:pStyle w:val="Heading2"/>
      </w:pPr>
      <w:r>
        <w:t>Regeste</w:t>
      </w:r>
    </w:p>
    <w:p>
      <w:r>
        <w:t>ASSISTANCE JUDICIAIRE | 132 CPP (CH), 393 al. 1 let. a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 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(cf. art. 90 CPP) devant l’autorité compétente et satisfait aux conditions de forme posées par l’art. 385 al. 1 CPP.</w:t>
      </w:r>
    </w:p>
    <w:p>
      <w:r>
        <w:rPr>
          <w:b/>
        </w:rPr>
        <w:t>E. 2</w:t>
      </w:r>
    </w:p>
    <w:p>
      <w:r>
        <w:t>a) Selon l’art. 132 al. 1 CPP, la direction de la procédure ordonne une défense d’office dans les deux hypothèses suivantes: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 2.5.2; ATF 120 Ia 43 c. 2a et les références citées; TF 1B_477/2011 du 4 janvier 2012 c. 2.2). Si les deux conditions mentionnées à l'art. 132 al. 2 CPP doivent être réunies cumulativement (Harari/Aliberti, op. cit., n. 61 ad art. 132 CPP; TF 1B_359/2010 du 13 décembre 2010 c. 3.2),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1B_477/2011 du 4 janvier 2012 c. 2.2, avec référence à Harari/Aliberti, op. cit., n. 64 ad art. 132 CPP, à Ruckstuhl, op. cit., n. 36 ad art. 132 CPP, et à Lieber, in: Donatsch/Hansjakob/Lieber (éd.), Kommentar zur Schweizerischen Strafprozessordnung, 2010, n. 16 ad art. 132 CPP). c) En l’espèce, l’on ne se trouve pas dans un cas de défense obligatoire, mais dans un cas de défense facultative, de sorte que la défense d'office ne doit être ordonnée que si les conditions de l'art. 132 al. 1 let. b CPP sont réalisées. Or l’affaire est manifestement de peu de gravité au vu de la peine susceptible d’être prononcée, et elle ne présente pas, sur le plan des faits ou du droit, des difficultés que le prévenu seul ne pourrait pas surmonter. Il n’apparaît pas non plus que l'intervention d'un défenseur soit justifiée par d'autres motifs. Dans ces conditions, l’assistance d’un défenseur n’apparaît pas nécessaire à la sauvegarde des intérêts du recourant et l’ordonnance de refus de désignation d’un défenseur d’office rendue le 27 février 2012 par le Ministère public échappe à la critique.</w:t>
      </w:r>
    </w:p>
    <w:p>
      <w:r>
        <w:rPr>
          <w:b/>
        </w:rPr>
        <w:t>E. 3</w:t>
      </w:r>
    </w:p>
    <w:p>
      <w:r>
        <w:t>Il résulte de ce qui précède que le recours, manifestement mal fondé, doit être rejeté sans autres échanges d’écritures (art. 390 al. 2 CPP).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Les frais de la procédure de recours, constitués en l’espèce du seul émolument d'arrêt, par 770 fr. (art. 20 al. 1 TFJP; RSV 312.03.1), seront mis à la charge du recourant, qui succombe (art. 428 al. 1 CPP). Par ces motifs, la Chambre des recours pénale, statuant à huis clos, prononce : I. Le recours est rejeté. II. L'ordonnance attaquée est confirmée. III. La requête tendant à la désignation d'un défenseur d'office pour la procédure de recours est rejetée. IV. Les frais de la procédure de recours, par 770 fr. (sept cent septante francs), sont mis à la charge du recourant. V. L'arrêt est exécutoire. Le président :               La greffière : Du L'arrêt qui précède, dont la rédaction a été approuvée à huis clos, est notifié, par l'envoi d'une copie complète, à : - M. Aba Neeman, avocat (pour S.________),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