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35 vom 5. Dezember 2011</w:t>
      </w:r>
    </w:p>
    <w:p>
      <w:r>
        <w:t>VD Tribunal cantonal, 2011-12-05, FR</w:t>
      </w:r>
    </w:p>
    <w:p>
      <w:r>
        <w:rPr>
          <w:b/>
        </w:rPr>
        <w:t xml:space="preserve">Quelle: </w:t>
      </w:r>
      <w:r>
        <w:t>https://mcp.opencaselaw.ch/entscheid/vd_findinfo_D_cision___2012___35</w:t>
      </w:r>
    </w:p>
    <w:p>
      <w:r>
        <w:t>FR: VD_FINDINFO Décision / 2012 / 35 du 5 décembre 2011</w:t>
      </w:r>
    </w:p>
    <w:p>
      <w:r>
        <w:t>IT: VD_FINDINFO Décision / 2012 / 35 del 5 dicembre 2011</w:t>
      </w:r>
    </w:p>
    <w:p>
      <w:pPr>
        <w:pStyle w:val="Heading2"/>
      </w:pPr>
      <w:r>
        <w:t>Regeste</w:t>
      </w:r>
    </w:p>
    <w:p>
      <w:r>
        <w:t>RETRAIT{VOIE DE DROIT} | 221 CPP (CH)</w:t>
      </w:r>
    </w:p>
    <w:p>
      <w:pPr>
        <w:pStyle w:val="Heading2"/>
      </w:pPr>
      <w:r>
        <w:t>Volltext</w:t>
      </w:r>
    </w:p>
    <w:p>
      <w:r>
        <w:t>Vaud Tribunal cantonal Chambre des recours pénale 12.01.2012 Décision / 2012 / 35</w:t>
      </w:r>
    </w:p>
    <w:p>
      <w:r>
        <w:t>RETRAIT{VOIE DE DROIT} | 221 CPP (CH)</w:t>
      </w:r>
    </w:p>
    <w:p>
      <w:r>
        <w:t>TRIBUNAL CANTONAL 7 PE11.020660-CPB CHAMBRE DES RECOURS PENALE __________________________________________ Séance du 12 janvier 2012 __________________ Présidence de               M. Krieger , président Juges :              Mmes Epard et Byrde Greffier :              M. Addor ***** Art. 221 al. 1, 226 al. 3, 227 al. 5 et 7, 393 al. 1 let. c CPP Vu l' enquête n° PE11.020660-JON instruite par le Procureur de l'arrondissement de Lausanne contre V.________ pour tentative de brigandage, vol d'usage et contravention à la LStup (Loi fédérale sur les stupéfiants; RS 812.121), d'office et sur diverses plaintes, vu l'ordonnance du 5 décembre 2011, par laquelle le Tribunal des mesures de contrainte a ordonné la détention provisoire de V.________ pour une durée maximale de trente et un jours, soit jusqu'au 2 janvier 2012, vu l'ordonnance du 29 décembre 2011, par laquelle cette juridiction a ordonné la prolongation de la détention provisoire du prévenu et fixé la durée maximale de cette prolongation à trois mois, soit au plus tard jusqu'au 2 avril 2012, vu le recours interjeté le 9 janvier 2012 par V.________ contre cette décision, vu la lettre adressée le 12 janvier 2012 par le prénommé à la Chambre des recours pénale, vu les pièces du dossier; attendu que, par lettre du 12 janvier 2012, le conseil du prévenu a déclaré retirer son recours, V.________ ayant été libéré dans l'intervalle, qu'il convient d'en prendre acte et de rayer la cause du rôle, que selon l'art. 428 al. 1, 2 e phrase CPP, la partie qui retire son recours est considérée comme ayant succombé, de sorte que les frais de la procédure de recours devraient être mis à sa charge (art. 428 al. 1, 1 re phrase CPP), qu'en l'occurrence, le recourant, qui a conclu à sa mise en liberté immédiate, n'a pas à proprement parler succombé, puisque le retrait du recours fait suite à sa relaxation le 9 janvier 2012, que les frais de la procédure de recours, constitués en l'espèce de l'émolument d'arrêt, par 220 fr. (art. 20 al. 1 TFJP [Tarif des frais judiciaires pénaux du 28 septembre 2010, RSV 312.03.1]) et des frais imputables à la défense d'office (art. 422 al. 1 let. a CPP), fixés à 450 fr., plus la TVA, par 36 fr., soit 486 fr., sont donc laissés à la charge de l'Etat. Par ces motifs, la Chambre des recours pénale, statuant à huis clos : I. Prend acte du retrait du recours. II. Raye la cause du rôle. III. Fixe à 486 fr. (quatre cent huitante-six francs) l'indemnité due au défenseur d'office de V.________. IV. Dit que les frais d'arrêt, par 220 fr. (deux cent vingt francs), ainsi que l'indemnité allouée au défenseur d'office de V.________, par  486 fr. (quatre cent huitante-six francs), sont laissés à la charge de l'Etat. V. Déclare l'arrêt exécutoire. Le président :               Le greffier : Du L'arrêt qui précède, dont la rédaction a été approuvée à huis clos, est notifié, par l'envoi d'une copie complète, à : - M. Jeton Kryeziu, avocat (pour V.________),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