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335 vom 10. April 2012</w:t>
      </w:r>
    </w:p>
    <w:p>
      <w:r>
        <w:t>VD Tribunal cantonal, 2012-04-10, FR</w:t>
      </w:r>
    </w:p>
    <w:p>
      <w:r>
        <w:rPr>
          <w:b/>
        </w:rPr>
        <w:t xml:space="preserve">Quelle: </w:t>
      </w:r>
      <w:r>
        <w:t>https://mcp.opencaselaw.ch/entscheid/vd_findinfo_D_cision___2012___335</w:t>
      </w:r>
    </w:p>
    <w:p>
      <w:r>
        <w:t>FR: VD_FINDINFO Décision / 2012 / 335 du 10 avril 2012</w:t>
      </w:r>
    </w:p>
    <w:p>
      <w:r>
        <w:t>IT: VD_FINDINFO Décision / 2012 / 335 del 10 aprile 2012</w:t>
      </w:r>
    </w:p>
    <w:p>
      <w:pPr>
        <w:pStyle w:val="Heading2"/>
      </w:pPr>
      <w:r>
        <w:t>Regeste</w:t>
      </w:r>
    </w:p>
    <w:p>
      <w:r>
        <w:t>DÉFENSE D'OFFICE, DÉFENSE NÉCESSAIRE, DÉTENTION PRÉVENTIVE | 130 CPP (CH), 132 CPP (CH)</w:t>
      </w:r>
    </w:p>
    <w:p>
      <w:pPr>
        <w:pStyle w:val="Heading2"/>
      </w:pPr>
      <w:r>
        <w:t>Volltext</w:t>
      </w:r>
    </w:p>
    <w:p>
      <w:r>
        <w:t>Vaud Tribunal cantonal Chambre des recours pénale 03.05.2012 Décision / 2012 / 335</w:t>
      </w:r>
    </w:p>
    <w:p>
      <w:r>
        <w:t>DÉFENSE D'OFFICE, DÉFENSE NÉCESSAIRE, DÉTENTION PRÉVENTIVE | 130 CPP (CH), 132 CPP (CH)</w:t>
      </w:r>
    </w:p>
    <w:p>
      <w:r>
        <w:t>TRIBUNAL CANTONAL 216 PE11.010122-AUP CHAMBRE DES RECOURS PENALE __________________________________________ Séance du 3 mai 2012 __________________ Présidence de               M. Krieger , président Juges :              Mmes Epard et Byrde Greffier :              M. Addor ***** Art. 130, 132, 393 al. 1 a CPP Vu l' enquête n° PE11.010122-AUP instruite par le Ministère public de l'arrondissement de Lausanne contre X.________ pour voies de fait et contrainte, d'office et sur plainte de U.________ , vu la décision du 10 avril 2012, par laquelle le procureur a refusé de désigner un défenseur d'office à X.________, vu le recours interjeté le 23 avril 2012 par le prénommé contre cette décision, vu les déterminations du Ministère public du 2 mai 2012,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au recourant d'avoir, le 20 juin 2011, à [...], projeté contre sa voiture U.________, lui causant diverses contusions, et de s'être emparé d'une clé de sa voiture en vue de garantir le remboursement d'une dette, que, certes, la complexité de cette affaire et sa gravité sont relatives, qu'on constate toutefois que le recourant fait l'objet de deux autres enquêtes instruites par le Ministère public de l'arrondissement de Lausanne, l'une pour vol et soustraction d'une chose mobilière, subsidiairement appropriation illégitime, l'autre pour lésions corporelles simples, subsidiairement voies de fait, qu'en outre, prévenu d'abus de confiance, escroquerie, faux dans les titres et faux dans les certificats dans le cadre d'une troisième enquête instruite par le Ministère public central, l'intéressé, qui à cette occasion est détenu provisoirement depuis le 19 janvier 2012, a été pourvu d'un défenseur d'office en la personne de Me Stéphanie Cacciatore, que, dans ses déterminations, le procureur indique que cette affaire financière ne sera vraisemblablement pas jointe, afin de respecter le principe de la célérité et dans l'intérêt de la partie plaignante U.________, à celle qui fait l'objet de la présente procédure, et qui est sur le point d'être clôturée, qu'on ignore toutefois si une jonction entre la présente enquête et les deux autres instruites par le Ministère public de l'arrondissement de Lausanne est envisagée, étant précisé que si la connexité paraît ne reposer que sur l'identité du prévenu, celui-ci a un intérêt à être jugé en une seule fois pour l'ensemble des actes qui lui sont reprochés (cf. art. 29 al. 1 let. a CPP), qu'en admettant qu'une telle jonction intervienne, la complexité de l'affaire s'en trouverait accrue, que l'art. 49 CP (Code pénal; RS 311.0) prévoit d'ailleurs une peine d'ensemble si les sanctions pour les divers actes retenus sont du même genre (cf. ATF 137 IV 57), que l'on constate par ailleurs que dans l'une de ces enquêtes, celle instruite par le Ministère public de l'arrondissement de Lausanne pour lésions corporelles simples, la plaignante est assistée d'un avocat, qu'en tout état de cause, et contrairement à ce qu'affirme le procureur, le recourant, du fait de sa détention provisoire sous l'autorité du procureur du Ministère public central, est dans l'impossibilité de se défendre efficacement seul, ce qui rend la désignation d'un avocat d'office objectivement nécessaire pour cette cause également, que, détenu, il ne lui est ainsi pas possible d'assister sans difficultés aux auditions des autres parties intéressées à l'enquête (art. 107 CPP), qu'il ne lui est pas possible de venir consulter le dossier s'il entend en prendre connaissance, qu'il lui est également difficile de se déterminer efficacement depuis la prison où il est détenu, que ces difficultés rendent l'assistance d'un conseil nécessaire, qu'au surplus, l'indigence, reconnue par le procureur dans ses déterminations, peut être tenue pour établie, que le recourant doit donc être mis au bénéfice d'un défenseur d'office au sens de l’art. 132 al. 1 let. b CPP, que la décision entreprise est réformée en ce sens que la requête de désignation d'un défenseur d'office à X.________, en la personne de Me Stéphanie Cacciatore, est admise, que Me Stéphanie Cacciatore est désignée comme défenseur d'office du recourant également pour la présente procédure de recours et son indemnité fixée à 360 fr., plus la TVA, par 28 fr. 80, soit 388 fr. 80; attendu, en définitive, que le recours est admis et la décision réformée dans le sens des considérants qui précèdent, que les frais du présent arrêt, par 550 fr. (art. 20 al. 1 TFJP [Tarif des frais judiciaires pénaux du 28 septembre 2010, RSV 312.03.1]), ainsi que les frais imputables à la défense d’office (art. 422 al. 1 et al. 2 let. a CPP), par 388 fr. 80, sont laissés à la charge de l’Etat (art. 428 al. 4 CPP). Par ces motifs, la Chambre des recours pénale, statuant à huis clos : I. Admet le recours. II. Réforme l’ordonnance en ce sens que la requête de désignation d'un défenseur d'office à X.________ en la personne de Me Stéphanie Cacciatore est admise. III. Désigne Me Stéphanie Cacciatore comme défenseur d'office de X.________ pour la présente procédure de recours et fixe son indemnité à 388 fr. 80 (trois cent huitante-huit francs et huitante centimes). IV. Dit que les frais du présent arrêt, par 550 fr. (cinq cent cinquante francs), ainsi que l'indemnité due au défenseur d'office du recourant, par 388 fr. 80 (trois cent huitante-huit francs et huitante centimes), sont laissés à la charge de l'Etat. V. Déclare le présent arrêt exécutoire. Le président :               Le greffier : Du L'arrêt qui précède, dont la rédaction a été approuvée à huis clos, est notifié, par l'envoi d'une copie complète, à : - Mme Stéphanie Cacciatore, avocate (pour X.________),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