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320 vom 30. April 2012</w:t>
      </w:r>
    </w:p>
    <w:p>
      <w:r>
        <w:t>VD Tribunal cantonal, 2012-04-30, FR</w:t>
      </w:r>
    </w:p>
    <w:p>
      <w:r>
        <w:rPr>
          <w:b/>
        </w:rPr>
        <w:t xml:space="preserve">Quelle: </w:t>
      </w:r>
      <w:r>
        <w:t>https://mcp.opencaselaw.ch/entscheid/vd_findinfo_D_cision___2012___320</w:t>
      </w:r>
    </w:p>
    <w:p>
      <w:r>
        <w:t>FR: VD_FINDINFO Décision / 2012 / 320 du 30 avril 2012</w:t>
      </w:r>
    </w:p>
    <w:p>
      <w:r>
        <w:t>IT: VD_FINDINFO Décision / 2012 / 320 del 30 aprile 2012</w:t>
      </w:r>
    </w:p>
    <w:p>
      <w:pPr>
        <w:pStyle w:val="Heading2"/>
      </w:pPr>
      <w:r>
        <w:t>Regeste</w:t>
      </w:r>
    </w:p>
    <w:p>
      <w:r>
        <w:t>LIBÉRATION CONDITIONNELLE, PRONOSTIC, ANTÉCÉDENT | 86 CP, 26 al. 1 let. a LEP, 38 LEP</w:t>
      </w:r>
    </w:p>
    <w:p>
      <w:pPr>
        <w:pStyle w:val="Heading2"/>
      </w:pPr>
      <w:r>
        <w:t>Erwägungen</w:t>
      </w:r>
    </w:p>
    <w:p>
      <w:r>
        <w:rPr>
          <w:b/>
        </w:rPr>
        <w:t>E. 1</w:t>
      </w:r>
    </w:p>
    <w:p>
      <w:r>
        <w:t>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est recevable puisqu'il a été interjeté en temps utile par une partie ayant qualité pour recourir et qu’il satisfait aux conditions de forme posées par l'art. 385 al. 1 CPP.</w:t>
      </w:r>
    </w:p>
    <w:p>
      <w:r>
        <w:rPr>
          <w:b/>
        </w:rPr>
        <w:t>E. 2</w:t>
      </w:r>
    </w:p>
    <w:p>
      <w:r>
        <w:t>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20 avril 2012. La condition du bon comportement du recourant en détention peut également être considérée comme réalisée. Seule est donc litigieuse la question relative au pronostic. A cet égard, le recourant a des antécédents dans le domaine des infractions contre le patrimoine, puisque il a été condamné en 2008 puis en 2009 pour des infractions du même type. Il a récidivé quelques semaines seulement après sa condamnation de 2009. Au surplus, une enquête est actuellement ouverte devant le Ministère public de l’arrondissement de Lausanne pour des infractions du même type. Ces éléments ne peuvent être ignorés au moment d'établir le pronostic. En ce qui concerne le degré d'amendement du recourant, il est manifestement insuffisant. En effet, X.________ ne reconnaît que très partiellement les infractions qui lui ont été reprochées et il cherche, en vain, à se faire passer pour la victime d'autres personnes "malhonnêtes" qu'il aurait malencontreusement rencontrées. Les seuls regrets formulés par le recourant devant le Juge d'application des peines concernent les incidences de ses actes sur sa propre vie, éventuellement sur celle de sa famille. Aussi ne peut-on accorder que peu de crédit aux regrets extrêmement succincts pour les victimes exprimés pour la première fois dans l'acte de recours. Ceux-ci apparaissent en effet essentiellement opportunistes et dictés par la volonté du recourant de répondre aux reproches formulés par le Juge d'application des peines dans son jugement du 19 avril 2012. Il en va de même des candidatures spontanées annexées à l'acte de recours, lesquelles apparaissent manifestement tardives. De surcroît, à ce jour, le recourant ne peut se prévaloir d'aucun engagement ferme et il se retrouvera donc, à sa sortie de détention, dans les mêmes conditions de désoeuvrement et de précarité que celles qui prévalaient au moment de la commission des infractions. Le risque de récidive d'infractions du même type doit donc être considéré comme élevé. Enfin, le faible solde de peine suspendu en cas de libération conditionnelle n'est pas susceptible d'exercer un effet préventif chez ce condamné multirécidiviste. En conséquence, seul un pronostic défavorable peut être posé à ce stade et aucun élément ne permet de considérer que la libération conditionnelle favoriserait mieux la resocialisation de X.________ que l'exécution complète de la peine. Partant, le jugement du juge d'application des peines échappe à la critique.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Le jugement est confirmé. III. Les frais du présent arrêt, par 880 fr. (huit cent huitante francs), sont mis à la charge de X.________. IV. Le présent arrêt est exécutoire. Le président :               La greffière : Du L'arrêt qui précède, dont la rédaction a été approuvée à huis clos, est notifié, par l'envoi d'une copie complète, à : - M. X.________, - Ministère public central, et communiquée à : ‑ M. le Juge d'application des peines, - Office d'exécution des peines (OEP/PPL/9722/AVI/CT),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