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309 vom 19. Oktober 2011</w:t>
      </w:r>
    </w:p>
    <w:p>
      <w:r>
        <w:t>VD Tribunal cantonal, 2011-10-19, FR</w:t>
      </w:r>
    </w:p>
    <w:p>
      <w:r>
        <w:rPr>
          <w:b/>
        </w:rPr>
        <w:t xml:space="preserve">Quelle: </w:t>
      </w:r>
      <w:r>
        <w:t>https://mcp.opencaselaw.ch/entscheid/vd_findinfo_D_cision___2012___309</w:t>
      </w:r>
    </w:p>
    <w:p>
      <w:r>
        <w:t>FR: VD_FINDINFO Décision / 2012 / 309 du 19 octobre 2011</w:t>
      </w:r>
    </w:p>
    <w:p>
      <w:r>
        <w:t>IT: VD_FINDINFO Décision / 2012 / 309 del 19 ottobre 2011</w:t>
      </w:r>
    </w:p>
    <w:p>
      <w:pPr>
        <w:pStyle w:val="Heading2"/>
      </w:pPr>
      <w:r>
        <w:t>Regeste</w:t>
      </w:r>
    </w:p>
    <w:p>
      <w:r>
        <w:t>DÉTENTION PRÉVENTIVE, RISQUE DE FUITE, RISQUE DE COLLUSION | 221 al. 1 let. a CPP (CH), 221 al. 1 let. b CPP (CH), 222 CPP (CH)</w:t>
      </w:r>
    </w:p>
    <w:p>
      <w:pPr>
        <w:pStyle w:val="Heading2"/>
      </w:pPr>
      <w:r>
        <w:t>Volltext</w:t>
      </w:r>
    </w:p>
    <w:p>
      <w:r>
        <w:t>Vaud Tribunal cantonal Cour d'appel pénale 25.04.2012 Décision / 2012 / 309</w:t>
      </w:r>
    </w:p>
    <w:p>
      <w:r>
        <w:t>DÉTENTION PRÉVENTIVE, RISQUE DE FUITE, RISQUE DE COLLUSION | 221 al. 1 let. a CPP (CH), 221 al. 1 let. b CPP (CH), 222 CPP (CH)</w:t>
      </w:r>
    </w:p>
    <w:p>
      <w:r>
        <w:t>TRIBUNAL CANTONAL 187 PE11.017007-GRV CHAMBRE DES RECOURS PENALE __________________________________________ Séance du 25 avril 2012 __________________ Présidence de               M. K R I E G E R, président Juges :              Mmes Epard et Byrde Greffière :              Mme Puthod ***** Art. 221 al. 1 let. b et c, 222, 226 al. 3, 227, 228, 393 ss CPP Vu l' enquête n° PE11.017007-LCT/GRV instruite d'office par le Ministère public de l'arrondissement de Lausanne contre W.________ pour infraction grave à loi fédérale sur les stupéfiants (LStup, RS 812.121), vu l'ordonnance du 19 octobre 2011, par laquelle le Tribunal des mesures de contrainte a ordonné la détention provisoire de W.________ pour une durée de trois mois, soit jusqu'au 17 janvier 2012 au plus tard, vu la requête du Ministère public du 6 janvier 2012 tendant à la prolongation de la détention provisoire pour une durée de trois mois, vu l'ordonnance du 12 janvier 2012, par laquelle le Tribunal des mesures de contrainte a prolongé la détention provisoire de W.________ pour une durée de trois mois, soit au plus tard jusqu'au 17 avril 2012, vu la requête du Ministère public du 30 mars 2012 tendant à la prolongation de la détention provisoire pour une durée de trois mois, vu l'ordonnance du 10 avril 2012, par laquelle le Tribunal des mesures de contrainte a prolongé la détention provisoire de W.________ pour une durée de trois mois, soit jusqu'au 17 juillet 2012, vu le recours interjeté le 20 avril 2012 par le prénommé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attendu, en l'espèce, que W.________ a été arrêté le 17 octobre 2011, à 8h50, à Genève, au motif qu'il est soupçonné d'avoir participé à un trafic international d'héroïne portant sur plusieurs kilos, que le recourant nie toute implication dans un quelconque trafic de stupéfiant, qu'au surplus, il soutient que l'enquête n'a pas permis de recueillir des indices de culpabilité suffisants, que, ce faisant, son maintien en détention ne serait pas justifié; attendu qu’il faut toutefois rappeler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qu'en l'espèce, la police judiciaire fédérale a informé de source confidentielle la police cantonale vaudoise que l'utilisateur, domicilié en Suisse, de trois raccordements téléphoniques avait passé commande d'une quantité indéterminée d'héroïne d'excellente qualité, que les trois raccordements téléphoniques précités ont été placés sous écoute et que leur utilisateur s'est révélé être W.________, qu'il a également pu être établi que l'organisateur du transport devait venir en Suisse pour rencontrer le recourant et s'assurer de la bonne réception de la marchandise, qu'interrogé au sujet des écoutes téléphoniques, le recourant s'est contredit au cours de ses différentes auditions et n'a souvent pas pu donner d'explication sur certains éléments de conversations qui lui ont été présentés, qu'au surplus, l'enquête a permis de déterminer que le recourant avait des relations avec T.________, qu'il a admis qu'il s'agissait d'un ami, qu'en l'occurrence, celui-ci fait partie de la branche dirigeante d'une organisation criminelle albanaise basée en Grèce et fortement active dans le trafic international d'héroïne (P. 124, pp. 3 et 4), que, par ailleurs, ce dernier a reçu un sms comportant le numéro de châssis d'un véhicule volé en Grèce, stationné à Niederurnen, dans lequel cinq kilos d'héroïne ont été retrouvés, qu'au vu de ce qui précède, les présomptions de culpabilité sont suffisantes;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ressortissant du Kosovo, est en situation illégale et sans attache avec la Suisse, qu'il s'apprêtait à quitter ce pays à la suite d'une première interpellation policière, qu'au surplus, en raison de la gravité des faits qui lui sont imputés, il est sérieusement à craindre qu'il ne soit tenté de prendre la fuite pour échapper aux poursuites pénales dont il fait l'objet, qu'en l'état, le risque de fuite est avéré et n'est pas contesté, qu'enfin, aucune mesure de substitution n'est susceptible d'éviter ce risque et de garantir sa présence aux actes d'instruction (art. 212 al. 2 let. c CPP); attendu que la décision attaquée se fonde également sur un risque de collusion, soit le risque de compromettre la recherche de la vérité en exerçant une influence sur des personnes ou en altérant des moyens de preuves (art. 221 al. 1 let. b CPP), qu'en l'occurrence, l'enquête est encore loin d'être à son terme en raison notamment de la complexité des rapports entre les différents protagonistes qui proviennent de différents pays et qui participent manifestement à un trafic international de stupéfiants, que d'importantes informations sont encore attendues des autorités de plusieurs pays européens et notamment les renseignements concernant le recourant, qu'en outre, tous les détenteurs des raccordements révélés à ce stade de l'enquête n'ont pas pu être identifiés à ce jour, qu'en conséquence, le recourant pourrait avertir des personnes impliquées dans le trafic et faire disparaître des éléments utiles à l'enquête, que, de plus, aucune mesure de substitution ne permet d'éviter de prévenir le risque d'altération des moyens de preuve (art. 212 al. 2 let. c CPP); attendu, pour le surplus, que le principe de proportionnalité des intérêts en présence demeure respecté, compte tenu de la gravité des infractions reprochées au recourant et de la durée de la détention déjà subie (ATF 133 I 168 c. 4.1 et les arrêts cités);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W.________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 six francs) l'indemnité allouée au défenseur d'office de W.________ IV. Dit que les frais du présent arrêt, par 660 fr. (six cent soixante francs), ainsi que l'indemnité due au défenseur d'office de W.________, par 486 fr. (quatre cent huitante six francs), sont mis à la charge de ce dernier. V. Dit que le remboursement à l'Etat de l'indemnité allouée au chiffre III ci-dessus sera exigible pour autant que la situation économique de W.________ se soit améliorée. VI. Déclare le présent arrêt exécutoire. Le président :               La greffière : Du La décision qui précède, dont la rédaction a été approuvée à huis clos, est notifiée, par l'envoi d'une copie complète, à : - Me Jean-Marc Courvoisier, avocat, (pour W.________), - Ministère public central, et communiquée à : - M. le Président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