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296 vom 9. Oktober 2011</w:t>
      </w:r>
    </w:p>
    <w:p>
      <w:r>
        <w:t>VD Tribunal cantonal, 2011-10-09, FR</w:t>
      </w:r>
    </w:p>
    <w:p>
      <w:r>
        <w:rPr>
          <w:b/>
        </w:rPr>
        <w:t xml:space="preserve">Quelle: </w:t>
      </w:r>
      <w:r>
        <w:t>https://mcp.opencaselaw.ch/entscheid/vd_findinfo_D_cision___2012___296</w:t>
      </w:r>
    </w:p>
    <w:p>
      <w:r>
        <w:t>FR: VD_FINDINFO Décision / 2012 / 296 du 9 octobre 2011</w:t>
      </w:r>
    </w:p>
    <w:p>
      <w:r>
        <w:t>IT: VD_FINDINFO Décision / 2012 / 296 del 9 ottobre 2011</w:t>
      </w:r>
    </w:p>
    <w:p>
      <w:pPr>
        <w:pStyle w:val="Heading2"/>
      </w:pPr>
      <w:r>
        <w:t>Regeste</w:t>
      </w:r>
    </w:p>
    <w:p>
      <w:r>
        <w:t>DÉTENTION PRÉVENTIVE, INDICE, RISQUE DE FUITE | 221 CPP (CH), 226 CPP (CH), 227 CPP (CH)</w:t>
      </w:r>
    </w:p>
    <w:p>
      <w:pPr>
        <w:pStyle w:val="Heading2"/>
      </w:pPr>
      <w:r>
        <w:t>Volltext</w:t>
      </w:r>
    </w:p>
    <w:p>
      <w:r>
        <w:t>Vaud Tribunal cantonal Chambre des recours pénale 19.04.2012 Décision / 2012 / 296</w:t>
      </w:r>
    </w:p>
    <w:p>
      <w:r>
        <w:t>DÉTENTION PRÉVENTIVE, INDICE, RISQUE DE FUITE | 221 CPP (CH), 226 CPP (CH), 227 CPP (CH)</w:t>
      </w:r>
    </w:p>
    <w:p>
      <w:r>
        <w:t>TRIBUNAL CANTONAL 178 PE11.016975-SPG CHAMBRE DES RECOURS PENALE __________________________________________ Séance du 19 avril 2012 __________________ Présidence de               M. Krieger , président Juges :              Mmes Epard et Byrde Greffier :              M. Addor ***** Art. 221 al. 1, 222, 226 al. 3 et 227 CPP Vu l' enquête n° PE11.016975-ARS instruite d'office par le Ministère public de l'arrondissement de Lausanne contre L.________ pour tentative de meurtre, subsidiairement lésions corporelles simples qualifiées, vu l'ordonnance du 9 octobre 2011, par laquelle le Tribunal des mesures de contrainte a ordonné la détention provisoire de L.________ pour une durée de trois mois, soit jusqu'au 6 janvier 2012 au plus tard, vu l'ordonnance du 3 janvier 2012, par laquelle cette juridiction a prolongé la détention provisoire du prévenu pour une durée de trois mois, soit jusqu'au 6  avril 2012, vu la requête du Ministère public du 26 mars 2012 tendant à la prolongation de la détention provisoire pour une durée de trois mois, vu les déterminations du prévenu du 28 mars 2012, vu l'ordonnance du 3 avril 2012, par laquelle le Tribunal des mesures de contrainte a prolongé la détention provisoire de L.________ pour une durée de trois mois, soit jusqu'au 6 juillet 2012 au plus tard, vu le recours interjeté le 16 avril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a été appréhendé le 6 octobre 2011 à 18 h 20, [...], à Lausanne, à la suite d'une altercation qui l'a mis aux prises avec son co-prévenu H.________, que les deux hommes se mettent mutuellement en cause pour avoir frappé l'autre avec un couteau, que le recourant conteste l'existence de présomptions de culpabilité suffisantes, qu'il se défend en particulier d'avoir porté deux coups de couteau à H.________, qu'il affirme avoir donné un coup de bâton à la tête de son antagoniste après que celui-ci l'eut poignardé, qu'il ne l'aurait pas menacé de mort, que ce faisant, il plaide la légitime défense, qu'il faut toutefois rappeler que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qu'il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qu'il s'agit dès lors d'examiner si, outre les déclarations de H.________ mettant en cause le recourant, d'autres éléments sont de nature à corroborer les soupçons pesant sur celui-ci, qu'à cet égard, on peut citer la déposition d'un témoin oculaire, qui dit avoir vu le recourant tenir un couteau de cuisine et essayer de donner des coups à H.________, qui, à un moment donné, est tombé sur le dos (PV aud. 7; P. 83, p. 7), qu'aux dires de ce témoin, la mêlée était d'une rare violence, le recourant, prêt à faire mal, étant le plus énervé des protagonistes (ibid.), qu'en outre, il ressort du rapport de police, que le recourant s'est défait du couteau de cuisine en le jetant dans un container de l'immeuble (P. 83, p. 4), que les analyses effectuées sur cette arme blanche ont révélé des profils ADN du recourant et de H.________ sur la lame de vingt-deux centimètres de long, du recourant uniquement sur le manche (P. 83, p. 6), que cette dernière circonstance, si elle n'exclut pas que H.________ ait lui-même tenu le manche du couteau, n'en constitue pas moins un élément à charge du recourant, que l'enquête a par ailleurs établi qu'un différend, qui a pour origine une femme, [...], divisait le recourant d'avec H.________, que [...], après avoir été l'amie du recourant, a rompu et a noué une relation avec H.________, ce que son rival n'a pas supporté, qu'on mentionnera, pour se faire une idée de la situation, que l'intéressée a déposé plainte pénale contre le recourant, lui reprochant, d'avoir, le 6 août 2011, pénétré sans droit dans son appartement, après en avoir forcé la porte d'entrée, alors qu'elle s'y trouvait avec H.________, et de lui avoir, le 10 août 2011, dérobé plusieurs bijoux, qu'entendue comme témoin, [...] a déclaré que dans l'après-midi du 6 octobre 2011, le recourant avait frappé fort à la porte de son appartement, proféré des menaces et demandé à H.________ de sortir (PV aud. 10; P. 83, p. 11), qu'au vu de ce qui précède, et malgré les éléments à décharge mentionnés par le recourant, il existe encore à ce stade contre lui des indices de culpabilité qui peuvent être tenus pour suffisants, qu'au demeurant, on constate que H.________ a accusé le recourant de l'avoir, le 5 octobre 2011, frappé avec une bouteille cassée sur le crâne (cf. PV aud. 14, p. 6; P. 83, p. 13), que dans une mention au procès-verbal des opérations le 4 avril 2012, le procureur a d'ailleurs précisé que l'ouverture de l'enquête portaient sur ces faits, qui pourraient également tomber sous le coup de l'infraction de lésions corporelles simples qualifiées, que les présomptions de culpabilité à cet égard sont suffisantes, bien qu'elles ne se fondent que sur les déclarations de H.________ mettant en cause le recourant, que celui-ci ne le discute pas dans son recours; attendu que c'est à bon droit que le Tribunal des mesures de contrainte a ordonné le maintien en détention du recourant en raison du risque de fuite, que le recourant, requérant d'asile originaire du Libéria, célibataire, en situation précaire et sans véritable domicile, ne présente aucune attache avec la Suisse, que compte tenu de la gravité des faits qui lui sont reprochés, il est exposé à une peine privative de liberté d'une certaine importance, qu'il est dès lors à craindre qu'il ne tente d'échapper à ses juges en prenant la fuite ou en disparaissant dans la clandestinité (ATF 125 I 60 c. 3b; ATF 117 Ia 69 c. 4); attendu, pour le surplus, que le principe de la proportionnalité des intérêts en présence demeure respecté, compte tenu de la gravité des infractions reprochées au recourant et de la durée de la détention provisoire déjà subie (ATF 133 I 168 c. 4.1 et les arrêts cités);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L.________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L.________. IV. Dit que les frais du présent arrêt, par 550 fr. (cinq cent cinquante francs), ainsi que l’indemnité due au défenseur d’office de L.________, par 486 fr. (quatre cent huitante-six francs), sont mis à la charge de ce dernier. V. Dit que le remboursement à l'Etat de l'indemnité allouée au chiffre III ci-dessus ne sera exigible que pour autant que la situation économique de L.________ se soit améliorée. VI. Déclare le présent arrêt exécutoire. Le président :               Le greffier : Du L'arrêt qui précède, dont la rédaction a été approuvée à huis clos, est notifié, par l'envoi d'une copie complète, à : - M. Eric Reynaud, avocat (pour L.________),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