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292 vom 14. März 2012</w:t>
      </w:r>
    </w:p>
    <w:p>
      <w:r>
        <w:t>VD Tribunal cantonal, 2012-03-14, FR</w:t>
      </w:r>
    </w:p>
    <w:p>
      <w:r>
        <w:rPr>
          <w:b/>
        </w:rPr>
        <w:t xml:space="preserve">Quelle: </w:t>
      </w:r>
      <w:r>
        <w:t>https://mcp.opencaselaw.ch/entscheid/vd_findinfo_D_cision___2012___292</w:t>
      </w:r>
    </w:p>
    <w:p>
      <w:r>
        <w:t>FR: VD_FINDINFO Décision / 2012 / 292 du 14 mars 2012</w:t>
      </w:r>
    </w:p>
    <w:p>
      <w:r>
        <w:t>IT: VD_FINDINFO Décision / 2012 / 292 del 14 marzo 2012</w:t>
      </w:r>
    </w:p>
    <w:p>
      <w:pPr>
        <w:pStyle w:val="Heading2"/>
      </w:pPr>
      <w:r>
        <w:t>Regeste</w:t>
      </w:r>
    </w:p>
    <w:p>
      <w:r>
        <w:t>ORDONNANCE DE SÉQUESTRE | 263 CPP (CH), 393 al. 1 let. a CPP (CH)</w:t>
      </w:r>
    </w:p>
    <w:p>
      <w:pPr>
        <w:pStyle w:val="Heading2"/>
      </w:pPr>
      <w:r>
        <w:t>Volltext</w:t>
      </w:r>
    </w:p>
    <w:p>
      <w:r>
        <w:t>Vaud Tribunal cantonal Cour d'appel pénale 18.04.2012 Décision / 2012 / 292</w:t>
      </w:r>
    </w:p>
    <w:p>
      <w:r>
        <w:t>ORDONNANCE DE SÉQUESTRE | 263 CPP (CH), 393 al. 1 let. a CPP (CH)</w:t>
      </w:r>
    </w:p>
    <w:p>
      <w:r>
        <w:t>TRIBUNAL CANTONAL 176 PE12.002096-DJA CHAMBRE DES RECOURS PENALE __________________________________________ Séance du 18 avril 2012 __________________ Présidence de               M. Krieger , président Juges :              Mmes Epard et Byrde Greffière :              Mme Choukroun ***** Art. 263 et 393 al. 1 let. a CPP Vu l' enquête n° PE12.002096-DJA instruite par le Ministère public central contre G.________ pour vol en bande et infraction à la Loi fédérale du 16 décembre 2005 sur les étrangers (LEtr., RS 142.20), d'office et sur plainte, vu l'ordonnance du 14 mars 2012, par laquelle la Procureure a ordonné le séquestre de 300 Euros, vu le recours interjeté le 20 mars 2012 par G.________ contre cette décision, vu les pièces du dossier; attendu que l'ordonnance de séquestre,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que G.________ est prévenu de vol en bande et infraction à la LEtr., qu'en effet, il a été appréhendé le 3 février 2012 vers 15h, après avoir tenté de se soustraire à la police, une fois que le véhicule BMW à plaques belges dans lequel il se trouvait en compagnie de trois autres personnes, a été intercepté dans la région de [...] à [...], qu'un important butin se trouvait dans le véhicule, que, par ordonnance du 14 mars 2012, la Procureure a ordonné le séquestre de 300 Euros détenus par G.________, que ce dernier conteste cette décision; attendu que, 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qu'il est admis qu'un soupçon crédible ou un début de preuve de l'existence de l'infraction reprochée suffise à permettre le séquestre (Lembo/Julen Berthod, in: Kuhn/Jeanneret (éd.), Commentaire romand, Code de procédure pénale suisse, Bâle 2011, n. 22 ad art. 263 CPP), qu'en l'espèce, le recourant a admis avoir participé, avec ses trois comparses, à six cambriolages dans la région lausannoise (PV aud. 13), que lors de son interpellation, il détenait la somme de 390 Euros, qu'une des victimes présumées du recourant a notamment annoncé le vol de 300 Euros (Pièce 47/3), qu'à ce stade de l'enquête, il y a dès lors lieu d'admettre qu'il y a un soupçon crédible selon lequel l'argent détenu par le recourant lors de son interpellation provient des vols qu'il a commis et qu'il devra être restitué au lésé (art. 263 al. 1 let. c CPP), que par surabondance, on peut également admettre le séquestre en garantie du paiement des frais de procédure, le recourant n'avançant aucun argument à ce sujet (art. 263 al. 1 let. b CPP), que le séquestre doit aussi être admis en vue d'une éventuelle confiscation (art. 263 al. 1 let. d CPP), qu'au vu de ces éléments, c'est à bon droit que la Procureure a ordonné le séquestre litigieux; attendu, en définitive, que le recours est rejeté et l'ordonnance confirmée, que les frais de la procédure de recours, par 330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de la procédure de recours, par 330 fr. (trois cent trente francs), sont mis à la charge de G.________. IV. Déclare le présent arrêt exécutoire. Le président :               La greffière : Du L'arrêt qui précède, dont la rédaction a été approuvée à huis clos, est notifié, par l'envoi d'une copie complète, à : - Me Laurent Schuler, avocat (pour G.________), - G.________, - Ministère public central, et communiqué à : - Mme la Procureure du Ministère public, Division affaires spéciales, contrôle et mineurs.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