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255 vom 8. März 2012</w:t>
      </w:r>
    </w:p>
    <w:p>
      <w:r>
        <w:t>VD Tribunal cantonal, 2012-03-08, FR</w:t>
      </w:r>
    </w:p>
    <w:p>
      <w:r>
        <w:rPr>
          <w:b/>
        </w:rPr>
        <w:t xml:space="preserve">Quelle: </w:t>
      </w:r>
      <w:r>
        <w:t>https://mcp.opencaselaw.ch/entscheid/vd_findinfo_D_cision___2012___255</w:t>
      </w:r>
    </w:p>
    <w:p>
      <w:r>
        <w:t>FR: VD_FINDINFO Décision / 2012 / 255 du 8 mars 2012</w:t>
      </w:r>
    </w:p>
    <w:p>
      <w:r>
        <w:t>IT: VD_FINDINFO Décision / 2012 / 255 del 8 marzo 2012</w:t>
      </w:r>
    </w:p>
    <w:p>
      <w:pPr>
        <w:pStyle w:val="Heading2"/>
      </w:pPr>
      <w:r>
        <w:t>Regeste</w:t>
      </w:r>
    </w:p>
    <w:p>
      <w:r>
        <w:t>OPPOSITION TARDIVE, ORDONNANCE DE CONDAMNATION | 354 CPP (CH), 393 al. 1 let. b CPP (CH), 85 CPP (CH)</w:t>
      </w:r>
    </w:p>
    <w:p>
      <w:pPr>
        <w:pStyle w:val="Heading2"/>
      </w:pPr>
      <w:r>
        <w:t>Erwägungen</w:t>
      </w:r>
    </w:p>
    <w:p>
      <w:r>
        <w:rPr>
          <w:b/>
        </w:rPr>
        <w:t>E. 1</w:t>
      </w:r>
    </w:p>
    <w:p>
      <w:r>
        <w:t>a) Aux termes de l’art. 393 al. 1 let. b CPP, le recours est recevable contre les ordonnances, les décisions et les actes de procédure des tribunaux de première instance, sauf contre ceux de la direction de la procédure. Le prononcé par lequel un tribunal de première instance déclare irrecevable une opposition formée contre une ordonnance pénale rendue par le Ministère public (cf. art. 356 al. 2 CPP) est ainsi susceptible de recours selon les art. 393 ss CPP (Gilliéron/Killias, in: Kuhn/Jeanneret (éd.), Commentaire romand, Code de procédure pénale suisse, Bâle 2011, n. 5 ad art. 356 CPP; Riklin, in: Niggli/Heer/Wiprächtiger (éd.), Basler Kommentar, Schweizerische Strafprozessordnung, Jugendstrafprozessordnung, Bâle 2011, n. 2 ad art. 356 CPP).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b) En l’espèce, il y a donc lieu d’entrer en matière sur le recours, qui a été interjeté en temps utile devant l’autorité compétente et satisfait aux conditions de forme posées par l’art. 385 al. 1 CPP.</w:t>
      </w:r>
    </w:p>
    <w:p>
      <w:r>
        <w:rPr>
          <w:b/>
        </w:rPr>
        <w:t>E. 2</w:t>
      </w:r>
    </w:p>
    <w:p>
      <w:r>
        <w:t>a)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b) Selon l’art. 85 al. 2 CPP, la notification se fait en principe par lettre signature ou par tout autre mode de communication impliquant un accusé de réception, notamment par l’entremise de la police. Un prononcé est réputé notifié lorsqu’il a été remis au destinataire, à l’un de ses employés ou à toute personne de plus de seize ans vivant dans le même ménage (art. 85 al. 3 CPP). Le prononcé est également réputé notifié (fiction de notification) lorsque, expédié par lettre signature, il n’a pas été retiré dans les sept jours à compter de la tentative infructueuse de remise du pli, si la personne concernée devait s’attendre à une telle remise (art. 85 al. 4 let. a CPP). c) En l’espèce, lors de son audition devant la police le 22 juin 2011 (PV aud. 4), R.________ a été informé qu’une procédure préliminaire était instruite à son encontre pour voies de fait, dommages à la propriété et injure. A cette occasion, il a signé le formulaire idoine l’informant de ses droits et obligations en qualité de prévenu. Il devait donc s’attendre à la remise de communications émanant des autorités pénales dans le cadre de la procédure préliminaire instruite contre lui, y compris à la notification d’une ordonnance pénale (art. 352 ss CPP), étant précisé que le Ministère public n’a pas l’obligation d’entendre le prévenu avant de rendre une ordonnance pénale (Gilliéron/ Killias, in: Kuhn/Jeanneret (éd.), op. cit., n. 10, 11 et 18 ad art. 352 CPP; Schwarzenegger, in: Donatsch/Hansjakob/Lieber (éd.), Kommentar zur Schweizerischen Strafprozessordnung, 2010, n. 4 et 5 ad art. 352 CPP; Riklin, in: Niggli/Heer/Wiprächtiger (éd.), op. cit., n. 1 ad art. 352 CPP; sur le tout : CREP 16 janvier 2012/69). Dans ces conditions, l’ordonnance pénale du 8 septembre 2011, expédiée par lettre signature du même jour, était réputée notifiée le dernier jour du délai de garde de sept jours (art. 85 al. 4 let. a CPP), soit le 16 septembre 2011. C’est ainsi à bon droit que le Tribunal de police a déclaré irrecevable l’opposition formée le 21 novembre 2011 contre l’ordonnance pénale rendue le 8 septembre 2011 et qu’il a constaté que cette ordonnance était exécutoire (cf. art. 354 al. 3 CPP).</w:t>
      </w:r>
    </w:p>
    <w:p>
      <w:r>
        <w:rPr>
          <w:b/>
        </w:rPr>
        <w:t>E. 3</w:t>
      </w:r>
    </w:p>
    <w:p>
      <w:r>
        <w:t>Il résulte de ce qui précède que le recours, manifestement mal fondé, doit être rejeté sans autres échanges d’écritures (art. 390 al. 2 CPP). Les frais de la procédure de recours, constitués en l’espèce du seul émolument d'arrêt (art. 422 al. 1 CPP), par 550 fr. (art. 20 al. 1 TFJP [tarif des frais judiciaires pénaux; RSV 312.03.1]), seront mis à la charge du recourant, qui succombe (art. 428 al. 1 CPP). Par ces motifs, la Chambre des recours pénale, statuant à huis clos, prononce : I. Le recours est rejeté. II. Le prononcé est confirmé. III. Les frais de la procédure de recours, par 550 fr. (cinq cent cinquante francs), sont mis à la charge du recourant. IV. L'arrêt est exécutoire. La vice-présidente : La greffière : Du L'arrêt qui précède, dont la rédaction a été approuvée à huis clos, est notifié, par l'envoi d'une copie complète, à : - M. Marc Cheseaux, avocat (pour R.________), - Ministère public central; et communiqué à : - Mme [...], - M. [...], ‑ M. le Président du Tribunal d'arrondissement de Lausanne,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