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246 vom 13. März 2001</w:t>
      </w:r>
    </w:p>
    <w:p>
      <w:r>
        <w:t>VD Tribunal cantonal, 2001-03-13, FR</w:t>
      </w:r>
    </w:p>
    <w:p>
      <w:r>
        <w:rPr>
          <w:b/>
        </w:rPr>
        <w:t xml:space="preserve">Quelle: </w:t>
      </w:r>
      <w:r>
        <w:t>https://mcp.opencaselaw.ch/entscheid/vd_findinfo_D_cision___2012___246</w:t>
      </w:r>
    </w:p>
    <w:p>
      <w:r>
        <w:t>FR: VD_FINDINFO Décision / 2012 / 246 du 13 mars 2001</w:t>
      </w:r>
    </w:p>
    <w:p>
      <w:r>
        <w:t>IT: VD_FINDINFO Décision / 2012 / 246 del 13 marzo 2001</w:t>
      </w:r>
    </w:p>
    <w:p>
      <w:pPr>
        <w:pStyle w:val="Heading2"/>
      </w:pPr>
      <w:r>
        <w:t>Regeste</w:t>
      </w:r>
    </w:p>
    <w:p>
      <w:r>
        <w:t>LIBÉRATION CONDITIONNELLE | 86 CP, 26 al. 1 let. a LEP, 38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ATF 119 IV 5 c. 1b; Maire, op. cit., p. 360 et les références citées; Logoz, Commentaire du Code pénal suisse, 2 e éd., Neuchâtel et Paris 1976, n. 4a ad art 38 CP).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5 juin 2011. La condition du bon comportement du recourant en détention peut être considérée comme réalisée. Seul est litigieux le pronostic sur son comportement futur. A cet égard, le recourant a des antécédents. Il a déjà été condamné à six reprises depuis 2001, la dernière condamnation datant du 18 avril 2011, peu de temps après que le régime de travail externe lui a été octroyé. Les faits pour lesquelles il a été condamné sont en lien avec des infractions contre le patrimoine et des infractions à la LCR. Il convient également de souligner que l'octroi d'un sursis, la prolongation du délai d'épreuve du sursis, la révocation d'une précédente libération conditionnelle n'ont pas empêché le recourant de récidiver à plusieurs reprises, alors même qu'il avait une épée de Damoclès sur la tête. Ces éléments doivent être pris en considération pour poser un pronostic. En revanche, en égard à la présomption d'innocence, il ne sera pas tenu compte de la procédure menée par le Ministère public du canton de Lucerne pour des infractions contre le patrimoine actuellement en cours à son encontre. En ce qui concerne son degré d'amendement, le recourant soutient regretter ses actes. L'on peut toutefois douter de la sincérité de sa parole, son comportement démontrant une absence totale d'amendement. En effet, moins d'un mois après l'octroi du régime de travail externe, celui-ci a commis des infractions graves à la LCR. De plus, il n'a pas respecté le cadre du régime de détention auquel il était soumis en quittant la Suisse lors d'un congé, alors qu'il savait qu'il n'était pas autorisé à le faire. Le fait qu'il soit parti en Serbie pour voir ses parents ou pour l'enterrement de sa grand-mère – le recourant a fait valoir un autre motif de son départ en Serbie dans son acte de recours – ne constitue pas un motif honorable, justifiant son "évasion" du pays. Même si ce dernier est revenu spontanément en Suisse, cela démontre qu'il ne tient pas compte des règles qui lui sont imposées. Comme l'ont retenu le juge d'application des peines et l'OEP, dès qu'un élargissement lui est octroyé, T.________ ne peut pas s'empêcher de transgresser les règles Concernant sa resocialisation, le recourant a déclaré vouloir sortir de prison pour pouvoir s'occuper de son fils qui habite dans une famille d'accueil en Suisse. Contrairement à ce qu'il avait affirmé lors de l'examen de sa libération conditionnelle en juin 2011, il n'a entrepris aucune démarche administrative pour obtenir un regroupement familial. Par ailleurs, le Service de la population et des étrangers a confirmé que T.________ faisait l'objet d'une décision de renvoi de Suisse passée en force et qu'il sera renvoyé dans son pays d'origine dès sa sortie de prison (P. 18). Le recourant ne semble pas réaliser l'importance d'une telle décision et admettre qu'il devra quitter la Suisse. En effet, s'agissant de ses projets à sa sortie de prison, T.________ fait valoir qu'il pourra être hébergé chez son frère à [...] et que la garde de son fils équivaut à un travail. Il n'est pas contesté que la garde d'un enfant de treize ans demande du travail; toutefois, cela ne lui ramènera pas de l'argent pour faire vivre et nourrir sa famille. Ainsi, le risque qu'il retombe dans la délinquance est évident. S'agissant de ses projets en Serbie, il n'en a aucun, indiquant à l'audience devant le juge d'application qu'il pourrait aller vivre chez ses parents et qu'il trouverait du travail une fois sur place. Ainsi, au vu de ses antécédents et de l'absence de projets concrets et réalistes en cas de libération, il est à prévoir que T.________ récidive dès sa sortie de prison. En conséquence, seul un pronostic défavorable peut être posé à ce stade. En outre, aucun élément ne permet de considérer que la libération conditionnelle favoriserait mieux sa resocialisation que l'exécution complète de la peine, ni n'influencerait positivement la dangerosité du recourant. De plus, devant être renvoyé en Serbie à sa sortie de prison, il n'est pas envisageable de mettre en place un patronage. Au vu de ces éléments on ne peut que constater que le pronostic défavorable posé par le juge d'application des peines échappe à la critique.</w:t>
      </w:r>
    </w:p>
    <w:p>
      <w:r>
        <w:rPr>
          <w:b/>
        </w:rPr>
        <w:t>E. 3</w:t>
      </w:r>
    </w:p>
    <w:p>
      <w:r>
        <w:t>Il résulte de ce qui précède que le recours, manifestement mal fondé, doit être rejeté sans autres échanges d'écritures (art. 390 al. 2 CPP). Me Kathrin Gruber est désignée en qualité de défenseur d'office de T.________ pour la présente procédure de recours. Les frais de la procédure de recours, constitués en l’espèce de l’émolument d'arrêt, par 1'210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La décision attaquée est confirmée. III. Me Kathrin Gruber est désignée en qualité de défenseur d'office de T.________ pour la présente procédure de recours. IV. L'indemnité allouée au défenseur d'office de T.________ est fixée à 486 fr. (quatre cent huitante-six francs). V. Les frais de la présente procédure de recours, par 1'210 fr. (mille deux cent dix francs) ainsi que l'indemnité due au défenseur d'office de T.________, par 486 fr. (quatre cent huitante-six francs), sont mis à la charge de ce dernier. VI. Le remboursement à l'Etat de l'indemnité allouée au chiffre IV ci-dessus sera exigible pour autant que la situation économique de T.________ se soit améliorée. VII. Le présent arrêt est exécutoire. Le président :               La greffière : Du L'arrêt qui précède, dont la rédaction a été approuvée à huis clos, est notifié, par l'envoi d'une copie complète, à : - Mme Kathrin Gruber, avocate (pour T.________), - Ministère public central, et communiqué à : ‑ Mme le Juge d'application des peines, - M. le Procureur du Ministère public, Division affaires spéciales, contrôle et mineurs, - Office d'exécution des peines (OEP/PPL/31197VRI/VB), - Prison de la Croisée, - Service de la population et des étrangers (T.________, 01.05.1976),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