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237 vom 23. März 2012</w:t>
      </w:r>
    </w:p>
    <w:p>
      <w:r>
        <w:t>VD Tribunal cantonal, 2012-03-23, FR</w:t>
      </w:r>
    </w:p>
    <w:p>
      <w:r>
        <w:rPr>
          <w:b/>
        </w:rPr>
        <w:t xml:space="preserve">Quelle: </w:t>
      </w:r>
      <w:r>
        <w:t>https://mcp.opencaselaw.ch/entscheid/vd_findinfo_D_cision___2012___237</w:t>
      </w:r>
    </w:p>
    <w:p>
      <w:r>
        <w:t>FR: VD_FINDINFO Décision / 2012 / 237 du 23 mars 2012</w:t>
      </w:r>
    </w:p>
    <w:p>
      <w:r>
        <w:t>IT: VD_FINDINFO Décision / 2012 / 237 del 23 marzo 2012</w:t>
      </w:r>
    </w:p>
    <w:p>
      <w:pPr>
        <w:pStyle w:val="Heading2"/>
      </w:pPr>
      <w:r>
        <w:t>Regeste</w:t>
      </w:r>
    </w:p>
    <w:p>
      <w:r>
        <w:t>RISQUE DE FUITE, PROPORTIONNALITÉ, DÉTENTION PRÉVENTIVE | 212 al. 3 CPP (CH), 221 al. 1 let. a CPP (CH), 222 CPP (CH), 228 CPP (CH), 393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En l’espèce, le recourant ne conteste à juste titre pas l’existence de présomptions suffisantes de culpabilité à son encontre, mais uniquement l’existence d’un risque de fuite (cf. c. 2b infra) et la proportionnalité de la détention provisoire (cf. c. 2c infra). b) Selon la jurisprudence du Tribunal fédéral, le risque de fuite – la fuite consistant à partir à l’étranger ou à se cacher en Suisse (Schmocker, in: Kuhn/Jeanneret (éd.), Commentaire romand, Code de procédure pénale suisse, 2011, n. 12 ad art. 221 CPP et les références citées; cf. Forster, in: Niggli/Heer/Wiprächtiger (éd.), Basler Kommentar, Schweizerische Strafprozessordnung, 2011, n. 5 ad art. 221 CPP) – ne peut être admis que s’il existe une certaine probabilité que le prévenu se soustrairait à la procédure pénale en cours ou à l’exécution de la peine s’il était en liberté; la gravité de l’infraction ne peut pas, à elle seule, justifier la prolongation de la détention, même si elle permet souvent de présumer un risque de fuite en raison de l’importance de la peine dont le prévenu est menacé; il convient au contraire de prendre en considération les circonstances concrètes du cas d’espèce, en particulier l’ensemble de la situation personnelle du prévenu (ATF 125 I 60 c. 3a; ATF 117 Ia 69 c. 4a et les arrêts cités; TF 1B_374/2011 du 3 août 2011 c. 3.1; TF 1B_422/2010 du 11 janvier 2011 c. 2.1).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Schmocker, op. cit., n. 12 ad art. 221 CPP; TF 1B_374/2011 du 3 août 2011 c. 3.1; TF 1B_422/2010 du 11 janvier 2011 c. 2.1). En l’espèce, le recourant fait valoir que lors de l’audience qui s’est tenue le 19 mars 2012, il a clairement indiqué que s’il devait être libéré provisoirement en attendant un procès, il resterait en Suisse et logerait au domicile de Q.________, sis à St-Prex, tandis que s’il devait être libéré définitivement, il rentrerait en Roumanie. En outre, il s’est dit prêt à déposer son passeport en guise de garantie et à se présenter régulièrement à un service administratif, et a exprimé des regrets pour ce qu’il avait fait (recours, p. 3). Ces considérations ne sont nullement de nature à infirmer l’appréciation du Tribunal des mesures de contrainte sur l’existence d’un risque de fuite. En effet, le recourant est un ressortissant roumain qui n’a cessé de voyager dans plusieurs pays d’Europe et qui n’a aucune attache avec la Suisse, de sorte qu’il est effectivement à craindre, au vu de la peine à laquelle il est susceptible d’être condamné (cf. c. 2c infra), que, nonobstant ses déclarations d’intention, il se soustraie en cas de libération de la détention provisoire à la procédure pénale en cours en prenant la fuite ou en entrant dans la clandestinité. A cet égard, le dépôt de documents d’identité (cf. art. 237 al. 2 let. b CPP) – qui n’empêcherait guère, sur le plan pratique, le recourant de voyager au sein de l’espace Schengen – et l’obligation de se présenter régulièrement à un service administratif (cf. art. 237 al. 2 let. d CPP) ne constituent pas des mesures suffisantes pour pallier le risque de fuite. c) Conformément à l’art. 212 al. 3 CPP, la détention provisoire et la détention pour des motifs de sûreté ne doivent pas durer plus longtemps que la peine privative de liberté prévisible. Selon la jurisprudence du Tribunal fédéral,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(ATF 133 I 168 c. 4.1; ATF 132 I 21 c. 4.1; TF 1B_411/2011 du 31 août 2011 c. 4.1). En l’espèce, le recourant fait valoir, s’agissant de la proportionnalité de la détention provisoire, qu’il n’a réellement visité que trois logements, dont deux se sont avérés vides, et qu’il se voit prévenu en majorité en raison de tentatives échouées de vol, de sorte que, comparativement à des cas similaires, il pourrait s’attendre à une durée d’emprisonnement, après son éventuelle condamnation, de maximum trois à quatre mois (recours, p. 3-4). Au vu de l’ampleur et de la durée de son activité criminelle – quand bien même le résultat nécessaire à la consommation de l’infraction de vol ne se serait pas produit dans un certain nombre de cas, ce qui peut conduire à une atténuation de la peine en application de l’art. 22 al. 1 CP – et de ses antécédents, force est de constater que le recourant est susceptible d’être condamné à une peine privative de liberté d’une durée sensiblement supérieure à celle de la détention provisoire subie depuis le 6 février 2012, de sorte que la proportionnalité de la détention provisoire apparaît à ce stade respectée.</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880 fr. (art. 20 al. 1 TFJP [tarif des frais judiciaires pénaux; RSV 312.03.1]) et des frais imputables à la défense d’office (art. 422 al. 1 et 2 let. a CPP), fixés à 360 fr. plus la TVA par 28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388 fr. 80 (trois cent huitante-huit francs et huitante centimes). IV. Les frais d'arrêt, par 880 fr. (huit cent huitante francs), ainsi que l'indemnité due au défenseur d'office du recourant, par 388 fr. 80 (trois cent huitante-huit francs et huitante centimes), sont mis à la charge de ce dernier. V. Le remboursement à l'Etat de l'indemnité allouée au chiffre III ci-dessus sera exigible pour autant que la situation économique du recourant se soit améliorée. VI. L'arrêt est exécutoire. Le président :               Le greffier : Du L'arrêt qui précède, dont la rédaction a été approuvée à huis clos, est notifié, par l'envoi d'une copie complète, à : - Mme Véronique Fontana (pour D.________),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