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191 vom 17. November 2011</w:t>
      </w:r>
    </w:p>
    <w:p>
      <w:r>
        <w:t>VD Tribunal cantonal, 2011-11-17, FR</w:t>
      </w:r>
    </w:p>
    <w:p>
      <w:r>
        <w:rPr>
          <w:b/>
        </w:rPr>
        <w:t xml:space="preserve">Quelle: </w:t>
      </w:r>
      <w:r>
        <w:t>https://mcp.opencaselaw.ch/entscheid/vd_findinfo_D_cision___2012___191</w:t>
      </w:r>
    </w:p>
    <w:p>
      <w:r>
        <w:t>FR: VD_FINDINFO Décision / 2012 / 191 du 17 novembre 2011</w:t>
      </w:r>
    </w:p>
    <w:p>
      <w:r>
        <w:t>IT: VD_FINDINFO Décision / 2012 / 191 del 17 novembre 2011</w:t>
      </w:r>
    </w:p>
    <w:p>
      <w:pPr>
        <w:pStyle w:val="Heading2"/>
      </w:pPr>
      <w:r>
        <w:t>Regeste</w:t>
      </w:r>
    </w:p>
    <w:p>
      <w:r>
        <w:t>INDEMNITÉ{EN GÉNÉRAL}, AVOCAT D'OFFICE | 135 al. 3 let. a CPP (CH), 395 let. b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d'O.________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En l'occurrence, le montant réclamé par le recourant s'élève à 8'054 fr. 65, débours et TVA inclus, et celui qui a été alloué par décision du 17 novembre 2011 à 5'400 fr., débours et TVA inclus. Le montant litigieux s’élève ainsi à 2'654 fr. 65, de sorte que le recours relève de la compétence d'un juge unique de la Chambre des recours pénale.</w:t>
      </w:r>
    </w:p>
    <w:p>
      <w:r>
        <w:rPr>
          <w:b/>
        </w:rPr>
        <w:t>E. 2</w:t>
      </w:r>
    </w:p>
    <w:p>
      <w:r>
        <w:t>a) Selon l’art. 135 al. 1 CPP, applicable par analogie à l’indemnisation du conseil juridique gratuit (art.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l’appui de ses conclusions, le recourant fait valoir qu'il a produit une liste d'opérations au 16 novembre 2011 (P. 87, versée au dossier Frais), la veille de la date de l'audience, décrivant sommairement les opérations effectuées et chiffrant le total d'heures consacrées à ce dossier à 37 heures et 21 minutes. Dans ces heures n’étaient pas comprises les heures de l’audience du 17 novembre 2011, y compris la lecture du jugement du même jour. C'est donc sur un total de 41 heures et 26 minutes que le recourant demande à être indemnisé pour son activité d'avocat d'office d'O.________. Il résulte du dossier que le Tribunal de police a admis 26 heures de travail (audience du 17 novembre 2011 et lecture du jugement du même jour comprise), d’où la fixation de l’indemnité d’office à 5'400 fr. (26 h à 180 fr./h plus débours de 5% calculés sur le montant des honoraires, soit 234 fr., plus la TVA par 8%). Les raisons pour lesquelles il a réduit le nombre d'heures estimées par l'avocat ne sont toutefois pas exposées. c) Sur le vu des explications fournies par le recourant, il faut admettre que la totalité des heures qu'il a annoncées, à savoir 41 heures et 26 minutes, étaient nécessaires à l'accomplissement du mandat d'office. En effet, la présente cause, relative à un homicide par négligence suite à un accident de la circulation routière, présentait une indéniable complexité, notamment eu égard aux rapports d'expertise et aux questions techniques qui y étaient soulevées. Les opérations effectuées par le recourant (audiences, conférences, étude du dossier, correspondances, téléphones et vacation) paraissent tout à fait justifiées, tant au niveau de leur nécessité sur le plan de la défense pénale, que du temps décompté. Par ailleurs, les prévenus ont été d'abord renvoyés devant un Tribunal correctionnel, avant de l'être peu avant l'audience, devant le Tribunal de police. Le mandat a duré plus de deux ans et demi. Enfin, le résultat obtenu par le recourant est positif, puisqu'O.________ a été libéré de tous les chefs d'accusation qui pesaient sur lui. d) Enfin, il convient de relever que Me [...], défenseur de choix de la co-prévenue, W.________, s'est lui aussi vu diminuer sans explication le montant de son indemnité par le Tribunal de police de l'arrondissement de Lausanne qui a admis 26 heures de travail, alors que Me [...] avait annoncé avoir consacré 33 heures et 50 minutes (sans l'audience et la lecture du jugement), soit un nombre d'heures comparable à celui annoncé par le recourant. Comme le recourant a été désigné défenseur d'office d'O.________ le 8 mai 2009, soit antérieurement au 4 février 2010, date à laquelle Me [...] s'est constitué avocat pour W.________, les quelques heures annoncées en plus par le recourant s'expliquent. De plus, les opérations effectuées de part et d'autre par les deux avocats des prévenus sont à considérer de manière similaire – ce qu'a d'ailleurs fait le Président du Tribunal de police de l'arrondissement de Lausanne, lorsqu'il a fixé les indemnités dues – dans le sens qu'ils ont œuvré tous deux à la défense des prévenus acquittés à l'issue de l'audience de jugement. En conclusion, le fait que le nombre d'heures annoncées par Me [...] est semblable à quelques heures près à celui annoncé par le recourant, confirme le bien-fondé et la nécessité des opérations consacrées à ce dossier par celui-ci.</w:t>
      </w:r>
    </w:p>
    <w:p>
      <w:r>
        <w:rPr>
          <w:b/>
        </w:rPr>
        <w:t>E. 3</w:t>
      </w:r>
    </w:p>
    <w:p>
      <w:r>
        <w:t>ll résulte de ce qui précède que le recours doit être admis et le jugement réformé au chiffre II de son dispositif en ce sens que l’indemnité d’office du recourant est arrêtée à 8'054 fr. 65, débours et TVA compris (41 heures et 26 minutes à 180 fr./h, plus la TVA par 8%). Le conseil d'office qui recourt en son nom a droit à des honoraires (Ruckstuhl, in: Niggli/Heer/Wiprächtiger (éd.), op. cit., n. 16 et 18 ad art. 135 CPP, p. 913; Pra 2008, n° 46; CREP, 9 novembre 2011/477). Il en découle que le conseil d'office, qui mandate un de ses confrères, en l'occurrence Me M.________, pour recourir en son nom, a également droit à des honoraires. L'indemnité qu'il convient d'allouer à ce titre à Me V.________ est fixée à 900 fr., plus la TVA, par 72 fr., soit 972 francs. Les frais de la procédure de recours, constitués de l'émolument d'arrêt (art. 422 al. 1 CPP), par 630 fr. (art. 20 al. 1 TFJP [tarif des frais judiciaires pénaux du 28 septembre 2010; RSV 312.03.1]), sont laissés à la charge de l'Etat (art. 428 al. 1 CPP). Par ces motifs, la Juge de la Chambre des recours pénale, statuant à huis clos, prononce : I. Le recours est admis. II. Le jugement du 17 novembre 2011 est réformé comme il suit au chiffre II de son dispositif: II. Laisse les frais de justice à la charge de l'Etat, y compris l'indemnité allouée au conseil d'office d'O.________, Me V.________, par 8'054 fr. 65, débours et TVA par 8% inclus. Il est maintenu pour le surplus. III. L'indemnité allouée à Me V.________ pour la procédure de recours est fixée à 972 fr. (neuf cent septante-deux francs). IV. Les frais d'arrêt, par 630 fr. (six cent trente francs), ainsi que l'indemnité allouée au chiffre III, sont laissés à la charge de l'Etat. V. Le présent arrêt est exécutoire. La Juge :               Le greffier : Du L'arrêt qui précède, dont la rédaction a été approuvée à huis clos, est notifié, par l'envoi d'une copie complète, à : - M. M.________, avocat (pour M. V.________, avocat) - Ministère public central, et communiqué à : ‑ Direction de la procédure: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