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 vom 28. November 2011</w:t>
      </w:r>
    </w:p>
    <w:p>
      <w:r>
        <w:t>VD Tribunal cantonal, 2011-11-28, FR</w:t>
      </w:r>
    </w:p>
    <w:p>
      <w:r>
        <w:rPr>
          <w:b/>
        </w:rPr>
        <w:t xml:space="preserve">Quelle: </w:t>
      </w:r>
      <w:r>
        <w:t>https://mcp.opencaselaw.ch/entscheid/vd_findinfo_D_cision___2012___18</w:t>
      </w:r>
    </w:p>
    <w:p>
      <w:r>
        <w:t>FR: VD_FINDINFO Décision / 2012 / 18 du 28 novembre 2011</w:t>
      </w:r>
    </w:p>
    <w:p>
      <w:r>
        <w:t>IT: VD_FINDINFO Décision / 2012 / 18 del 28 novembre 2011</w:t>
      </w:r>
    </w:p>
    <w:p>
      <w:pPr>
        <w:pStyle w:val="Heading2"/>
      </w:pPr>
      <w:r>
        <w:t>Regeste</w:t>
      </w:r>
    </w:p>
    <w:p>
      <w:r>
        <w:t>DÉFENSE D'OFFICE | 132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(cf. pour les autres cas, les lettres c à e de cette disposition).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TF 1B_195/2011 du 28 juin 2011, c. 3.1). b)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Selon la jurisprudence du Tribunal fédéral,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ATF 122 I 275 c. 3a et les arrêts cités; TF 1B_359/2010 du 13 décembre 2010, c. 3.2; TF 1B_195/2011 du 28 juin 2011, c. 3.2).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c) En l’occurrence, il n’apparaît pas, au vu des faits qui lui sont reprochés, que le prévenu soit passible d’une peine privative de liberté de plus de quatre mois, d’une peine pécuniaire de plus de 120 jours-amende ou d’un travail d’intérêt général de plus de 480 heures (art. 132 al. 3 CPP). En outre, les faits incriminés ne présentent aucune difficulté particulière sur le plan des faits ou du droit et l’affaire ne soulève pas de difficultés que le prévenu ne pourrait pas surmonter seul. Enfin, les deux policiers qui ont porté plainte pour menaces et injure ne sont pas assistés d’un avocat. L’assistance d’un mandataire professionnel n’apparaît dès lors pas justifiée pour sauvegarder les intérêts du prévenu, étant précisé que l’allégation de celui-ci, selon laquelle il ne serait « un secret pour personne que les déclarations des forces de police prennent généralement le pas sur celles d’un administré avec lequel elles auraient eu maille à partir », n’apparaît pas pertinente à cet égard.</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du recourant, qui succombe (art. 428 al. 1 CPP). Par ces motifs, la Chambre des recours pénale, statuant à huis clos prononce : I. Le recours est rejeté. II. La décision est confirmée. III. Les frais de la procédure de recours, par 550 fr. (cinq cent cinquante francs), sont mis à la charge de G.________. IV. Le présent arrêt est exécutoire. Le président :               La greffière : Du L'arrêt qui précède, dont la rédaction a été approuvée à huis clos, est notifié, par l'envoi d'une copie complète, à : - M. Charles Munoz, avocat (pour G.________), - M. J.________, - M. S.________ - Ministère public central, et communiqué à : ‑ Mme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