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179 vom 27. Februar 2012</w:t>
      </w:r>
    </w:p>
    <w:p>
      <w:r>
        <w:t>VD Tribunal cantonal, 2012-02-27, FR</w:t>
      </w:r>
    </w:p>
    <w:p>
      <w:r>
        <w:rPr>
          <w:b/>
        </w:rPr>
        <w:t xml:space="preserve">Quelle: </w:t>
      </w:r>
      <w:r>
        <w:t>https://mcp.opencaselaw.ch/entscheid/vd_findinfo_D_cision___2012___179</w:t>
      </w:r>
    </w:p>
    <w:p>
      <w:r>
        <w:t>FR: VD_FINDINFO Décision / 2012 / 179 du 27 février 2012</w:t>
      </w:r>
    </w:p>
    <w:p>
      <w:r>
        <w:t>IT: VD_FINDINFO Décision / 2012 / 179 del 27 febbraio 2012</w:t>
      </w:r>
    </w:p>
    <w:p>
      <w:pPr>
        <w:pStyle w:val="Heading2"/>
      </w:pPr>
      <w:r>
        <w:t>Regeste</w:t>
      </w:r>
    </w:p>
    <w:p>
      <w:r>
        <w:t>DÉTENTION PRÉVENTIVE, RISQUE DE COLLUSION | 221 al. 1 let. b CPP (CH), 222 CPP (CH), 393 al. 1 let. c CPP (CH)</w:t>
      </w:r>
    </w:p>
    <w:p>
      <w:pPr>
        <w:pStyle w:val="Heading2"/>
      </w:pPr>
      <w:r>
        <w:t>Volltext</w:t>
      </w:r>
    </w:p>
    <w:p>
      <w:r>
        <w:t>Vaud Tribunal cantonal Chambre des recours pénale 05.03.2012 Décision / 2012 / 179</w:t>
      </w:r>
    </w:p>
    <w:p>
      <w:r>
        <w:t>DÉTENTION PRÉVENTIVE, RISQUE DE COLLUSION | 221 al. 1 let. b CPP (CH), 222 CPP (CH), 393 al. 1 let. c CPP (CH)</w:t>
      </w:r>
    </w:p>
    <w:p>
      <w:r>
        <w:t>TRIBUNAL CANTONAL 96 PE12.002030-NKS/SDE CHAMBRE DES RECOURS PENALE __________________________________________ Séance du 5 mars 2012 __________________ Présidence de               Mme Epard , vice-présidente Juges :              M. Meylan et Mme Byrde Greffière :              Mme Mirus ***** Art. 221 al. 1 let. b, 222, 393 al. 1 let. c CPP Vu l' enquête n° PE12.002030-NKS/SDE instruite d'office par le Ministère public de l'arrondissement de l'Est vaudois contre Q.________ pour escroquerie et contre S.________ pour escroquerie et contravention à la loi fédérale sur les stupéfiants, vu l'appréhension de Q.________ en date du 25 février 2012, vu la demande de détention provisoire adressée le 26 février 2012 par le procureur au Tribunal des mesures de contrainte, vu l'ordonnance du 27 février 2012, par laquelle le Tribunal des mesures de contrainte a ordonné la détention provisoire de Q.________, fixé la durée maximale de la détention provisoire à trois mois, soit au plus tard jusqu'au 25 mai 2012 et dit que les frais de la décision, par 450 fr., suivaient le sort de la cause, vu le recours interjeté le 1 er mars 2012 par Q.________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qu'en l'espèce, Q.________ a admis avoir vendu de faux billets gagnants de Tactilo et avoir ainsi touché la somme de 7'000 fr. (PV aud. 7, p. 2, l. 41 à 49), que compte tenu de l'ensemble des éléments figurant au dossier, en particulier des déclarations du recourant, il existe contre lui des présomptions de culpabilité suffisantes, que l'intéressé ne le conteste d'ailleurs pas; attendu que la décision entreprise se fonde sur un risque de collusion, soit le risque de compromettre la recherche de la vérité en exerçant une influence sur des personnes ou en altérant des moyens de preuves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manœuvres destinées à compromettre la recherche de la vérité ne suffisant pas (Schmocker, in: Kuhn/Jeanneret (éd.), Commentaire romand, Code de procédure pénale suisse, Bâle 2011, n. 16 ad art. 221 CPP, p. 1027; ATF 132 I 21 c. 3.2), qu'en l'occurrence, si l'instigateur et le fournisseur des faux billets a pu être identifié, il n'a toutefois pas encore été arrêté, que certes, le recourant a donné des informations concernant la personne recherchée, qu'il n'en demeure pas moins qu'il a dans un premier temps nié les faits et ainsi refusé de collaborer (cf. PV aud. 6), qu'il est donc tout à fait possible qu'une fois libéré, le recourant porte préjudice au bon déroulement de l'enquête, en avertissant le présumé instigateur, que par conséquent, le risque de collusion persiste, que cela étant, il appartient au procureur de prendre immédiatement des mesures pour rechercher l'individu en question et de ne pas attendre que ce dernier soit appréhendé par un autre procureur, qui aurait déjà décerné un mandat d'arrêt; attendu, pour le surplus, que le principe de la proportionnalité de la détention est respecté, compte tenu de la gravité des charges qui pèsent sur le recourant et de la durée de la détention subie à ce jour (ATF 133 I 168 c. 4.1; ATF 132 I 21 c. 4.1), qu'enfin, aucune autre mesure de substitution ne permettrait d'atteindre le même but que la détention provisoire (art. 212 al. 2 let. c CPP); attendu, en définitive, que le recours doit être rejeté et l'ordonnance confirmée , que les frais de la procédure de recours, constitués en l'espèce de l'émolument d'arrêt, par fr. 440 fr. (art. 20 al. 1 TFJP [Tarif des frais judiciaires pénaux du 28 septembre 2010, RSV 312.03.1]), ainsi que des frais imputables à la défense d'office (art. 422 al. 1 et 2 let. a CPP), fixés à 450 fr., plus la TVA par 36 fr., soit 486 fr., sont mis à la charge du recourant, qui succombe (art. 428 al. 1 CPP), que le remboursement à l'Etat de l'indemnité allouée au défenseur d'office de Q.________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Q.________. IV. Dit que les frais du présent arrêt, par 440 fr. (quatre cent quarante francs), ainsi que l’indemnité due au défenseur d’office de Q.________, par 486 fr. (quatre cent huitante-six francs), sont mis à la charge de ce dernier. V. Dit que le remboursement à l'Etat de l'indemnité allouée au chiffre III ci-dessus ne sera exigible que pour autant que la situation économique de Q.________ se soit améliorée. VI. Déclare le présent arrêt exécutoire. La vice-présidente : La greffière : Du L'arrêt qui précède, dont la rédaction a été approuvée à huis clos, est notifié, par l'envoi d'une copie complète, à : - M. Eric Reynaud, avocat (pour Q.________), - Ministère public central; et communiqué à : ‑ Mme la Présidente du Tribunal des mesures de contrainte,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