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175 vom 23. Februar 2012</w:t>
      </w:r>
    </w:p>
    <w:p>
      <w:r>
        <w:t>VD Tribunal cantonal, 2012-02-23, FR</w:t>
      </w:r>
    </w:p>
    <w:p>
      <w:r>
        <w:rPr>
          <w:b/>
        </w:rPr>
        <w:t xml:space="preserve">Quelle: </w:t>
      </w:r>
      <w:r>
        <w:t>https://mcp.opencaselaw.ch/entscheid/vd_findinfo_D_cision___2012___175</w:t>
      </w:r>
    </w:p>
    <w:p>
      <w:r>
        <w:t>FR: VD_FINDINFO Décision / 2012 / 175 du 23 février 2012</w:t>
      </w:r>
    </w:p>
    <w:p>
      <w:r>
        <w:t>IT: VD_FINDINFO Décision / 2012 / 175 del 23 febbraio 2012</w:t>
      </w:r>
    </w:p>
    <w:p>
      <w:pPr>
        <w:pStyle w:val="Heading2"/>
      </w:pPr>
      <w:r>
        <w:t>Regeste</w:t>
      </w:r>
    </w:p>
    <w:p>
      <w:r>
        <w:t>DÉTENTION PRÉVENTIVE, RISQUE DE FUITE | 221 al. 1 let. a CPP (CH), 222 CPP (CH), 229 CPP (CH), 393 al. 1 let. c CPP (CH)</w:t>
      </w:r>
    </w:p>
    <w:p>
      <w:pPr>
        <w:pStyle w:val="Heading2"/>
      </w:pPr>
      <w:r>
        <w:t>Volltext</w:t>
      </w:r>
    </w:p>
    <w:p>
      <w:r>
        <w:t>Vaud Tribunal cantonal Chambre des recours civile 02.03.2012 Décision / 2012 / 175</w:t>
      </w:r>
    </w:p>
    <w:p>
      <w:r>
        <w:t>DÉTENTION PRÉVENTIVE, RISQUE DE FUITE | 221 al. 1 let. a CPP (CH), 222 CPP (CH), 229 CPP (CH), 393 al. 1 let. c CPP (CH)</w:t>
      </w:r>
    </w:p>
    <w:p>
      <w:r>
        <w:t>TRIBUNAL CANTONAL 92 PE11.020342-SPG CHAMBRE DES RECOURS PENALE __________________________________________ Séance du 2 mars 2012 __________________ Présidence de               M. Krieger , président Juges :              M. Meylan et Mme Byrde Greffière :              Mme Mirus ***** Art. 221 al. 1 let. a, 222, 229, 393 al. 1 let. c CPP Vu l' enquête n° PE11.020342-SPG instruite par le Ministère public central, division affaires spéciales, contrôle et mineurs contre L.________ et M.________ pour brigandage, d'office et sur plainte de V.________ , vu l'appréhension de L.________ le 22 décembre 2011, vu l'acte du 16 février 2012, par lequel le procureur a engagé l'accusation de L.________ et de M.________ devant le Tribunal correctionnel de l'arrondissement de La Broye et du Nord vaudois, vu le courrier du 16 février 2012, par lequel le procureur a requis la détention pour des motifs de sûreté de L.________, vu l'ordonnance du 23 février 2012, par laquelle le Tribunal des mesures de contrainte a ordonné la détention pour des motifs de sûretés de L.________, fixé la durée maximale de la détention pour des motifs de sûretés au 30 mai 2012 et dit que les frais de la décision, par 150 fr., suivaient le sort de la cause, vu le recours, daté du 27 février 2012 et reçu par le Tribunal des mesures de contrainte le 29 février 2012, déposé par L.________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est soupçonné d'avoir participé, avec un comparse, à un brigandage qui a eu lieu le 28 novembre 2011 au Café de [...] à [...], au cours duquel la sommelière V.________ a été menacée d'un couteau, qu'après avoir entendu parler de ce brigandage, le restaurateur d'un autre établissement de [...] a signalé le comportement suspect de trois individus circulant à bord d'une voiture rouge immatriculée [...], que cette voiture avait déjà fait l'objet de plusieurs contrôles de police en Suisse, qu'une planche de dix-sept clichés représentant les personnes ayant été interceptées à bord de cette voiture a été établie et présentée à la victime V.________, que parmi ces dix-sept photographies, le recourant a été reconnu formellement, sans le moindre doute, par la prénommée, qu'en outre, cette dernière a fait une description, dans les grandes lignes, des deux comparses, que le recourant correspond à cette description, qu'enfin, L.________ a déjà été condamné pour vol le 22 septembre 2011 par le Ministère public de l'arrondissement de Lausanne, qu'il a également été mis en cause pour un vol à l'étalage survenu le 21 juin 2011, ainsi que pour un cas de brigandage commis le 10 novembre 2011, son ADN ayant été retrouvé sur les lieux, que compte tenu de l'ensemble de ces éléments, il existe contre le recourant des présomptions de culpabilité suffisantes;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détention, elle permet souvent de présumer un danger de fuite en raison de l'importance de la peine dont le prévenu est menacé (TF 1B_478/2011 du 5 octobre 2011 c. 4.1), qu'en l'espèce, le recourant est un ressortissant roumain, qu'il n'a aucune attache en Suisse, que compte tenu des charges qui pèsent sur lui, il existe un risque concret qu'il se soustraie aux opérations de l'enquête, en prenant la fuite, qu'aucune mesure de substitution n'est susceptible de garantir sa présence aux débats de première instance (art. 212 al. 2 let. c CPP); attendu, pour le surplus, que la proportionnalité de la détention doit être examinée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les faits sont graves, le recourant ayant été mis en cause pour brigandage, qu'il est détenu depuis le 22 décembre 2011, soit depuis un peu plus de deux mois, que la détention jusqu'aux débats, qui sont fixés au 29 mai 2012 avec une communication du jugement le 30 mai 2012, est dès lors proportionnée; attendu, en définitive, que le recours doit être rejeté et l'ordonnance confirmée, que les frais de la procédure de recours, constitués en l'espèce du seul émolument d'arrêt,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550 fr. (cinq cent cinquante francs), sont mis à la charge de L.________. IV. Déclare le présent arrêt exécutoire. Le président :               La greffière : Du L'arrêt qui précède, dont la rédaction a été approuvée à huis clos, est notifié, par l'envoi d'une copie complète, à : - M. L.________, - Ministère public central; et communiqué à : ‑ M. Georges Reymond, avocat (pour L.________), - Mme V.________, - Mme la Présidente du Tribunal des mesures de contrainte, - Tribunal correctionnel de l'arrondissement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