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168 vom 11. Dezember 2011</w:t>
      </w:r>
    </w:p>
    <w:p>
      <w:r>
        <w:t>VD Tribunal cantonal, 2011-12-11, FR</w:t>
      </w:r>
    </w:p>
    <w:p>
      <w:r>
        <w:rPr>
          <w:b/>
        </w:rPr>
        <w:t xml:space="preserve">Quelle: </w:t>
      </w:r>
      <w:r>
        <w:t>https://mcp.opencaselaw.ch/entscheid/vd_findinfo_D_cision___2012___168</w:t>
      </w:r>
    </w:p>
    <w:p>
      <w:r>
        <w:t>FR: VD_FINDINFO Décision / 2012 / 168 du 11 décembre 2011</w:t>
      </w:r>
    </w:p>
    <w:p>
      <w:r>
        <w:t>IT: VD_FINDINFO Décision / 2012 / 168 del 11 dicembre 2011</w:t>
      </w:r>
    </w:p>
    <w:p>
      <w:pPr>
        <w:pStyle w:val="Heading2"/>
      </w:pPr>
      <w:r>
        <w:t>Regeste</w:t>
      </w:r>
    </w:p>
    <w:p>
      <w:r>
        <w:t>DÉTENTION PRÉVENTIVE, RISQUE DE FUITE | 221 CPP (CH), 228 CPP (CH), 393 al. 1 let. a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Pour qu'une personne soit placée ou maintenue en détention provisoire, il doit exister à son égard des charges suffisantes ou des indices sérieux de culpabilité, c'est-à-dire des raisons plausibles de la soupçonner d'avoir commis une infraction (art. 221 al. 1 CPP; art.</w:t>
      </w:r>
    </w:p>
    <w:p>
      <w:r>
        <w:rPr>
          <w:b/>
        </w:rPr>
        <w:t>E. 5</w:t>
      </w:r>
    </w:p>
    <w:p>
      <w:r>
        <w:t>par. 1 let. c CEDH; TF 1B_374/2011 du 3 août 2011 c. 2).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ème éd., Zurich 2006, n. 845; Schmocker, in: Kuhn/Jeanneret (éd.), Commentaire romand, Code de procédure pénale suisse, 2011, n. 8 ad art. 221 CPP, p. 1025; Forster, in: Niggli/Heer/Wiprächtiger (éd.), Basler Kommentar, Schweizerische Strafprozess-ordnung, 2011, n. 3 ad art. 221 CPP, pp. 1459 s.). Les autorités de recours appelées à se prononcer sur la légalité d'une décision de maintien en détention provisoire n'ont pas à procéder à une pesée complète des éléments à charge et à décharge, ni à apprécier la crédibilité des personnes qui mettent en cause le prévenu, mais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Il appartient en effet au juge du fond, et non à celui de la détention qui est soumis au principe de la célérité (art. 31 al. 3 et 4 Cst.; art. 5 al. 2 CPP), d'apprécier la culpabilité du prévenu (ATF 137 IV 122 c. 3.2 et 3.3; TF 1B_423/2010 du 17 janvier 2011 c. 4.2 ; TF 1B_410/2010 du 23 décembre 2010 c. 4.2 ; Schmocker, op. cit., n. 8 ad art. 221 CPP, p. 1025). b) En l'espèce, X.________ conteste qu’il existe à son égard des indices sérieux de culpabilité et reproche au Tribunal des mesures de contrainte de ne pas avoir intégré à son raisonnement le fait que l'enquête n'a pas renforcé les soupçons pesant sur lui, ceux-ci ne reposant selon lui que sur les dires de la victime. A cet égard, il se réfère au rapport de police indiquant qu'aucune trace biologique, sous forme d'empreintes digitales ou ADN, n'avait pu être relevée tant sur les verres à bière saisis utilisés par les auteurs du brigandage, que sur les bourses des sommelières (P. 31). Enfin, le recourant invoque un problème d'espace-temps excluant que le recourant ait pu arriver à Chavornay vers 15h15 – 15h20 le jour en question. c) En l'occurrence, le fait qu'il n'y ait pas eu d'empreintes sur les verres ne confirme pas que le recourant était présent sur les lieux du brigandage, mais ne l'infirme pas non plus. De plus, s'il est vrai que l'enquête n'a rien révélé par rapport à la dernière décision du Tribunal des mesures de contrainte qui réservait les mesures d'instruction relative à l'ADN, il n'empêche que le recourant a été reconnu formellement, "à 100 %", par la sommelière victime du brigandage (cf. PV d'audition du 30 novembre 2011) parmi 17 photographies. En outre, cette dernière avait fait une description dans les grandes lignes des deux individus et le recourant correspond à cette description. Au surplus, comme relevé par le Procureur, il était possible au recourant de se déplacer de Zurich à Chavornay dans le temps imparti. La voiture rouge retrouvée sur les lieux avait des plaques zurichoises et avait déjà été contrôlée. Les personnes figurant sur les planches photographiques présentées à la victime ont été collectionnées sur la base d'informations permettant de les mettre en lien avec le véhicule suspect. Enfin, le recourant a déjà été condamné en Suisse pour vol et une enquête est en cours contre lui pour infraction à la LArm (loi fédérale sur les armes, les accessoires d'armes et les munitions du 20 juin 1997; RS 514.54). Compte tenu de tous les éléments précités, il existe des indices suffisants de culpabilité, la perspective d'une condamnation apparaissant à ce stade suffisamment raisonnable. d) Au surplus, X.________ est un ressortissant roumain sans attache en Suisse; le risque de fuite n'est pas contestable et n'est par ailleurs pas contesté. S'agissant du principe de la proportionnalité, le recourant étant susceptible d'encourir une peine pour brigandage, la détention jusqu'aux débats qui sont fixés au 29 mai 2012 avec une communication du jugement le 30 mai 2012 est proportionnée. 3. Il résulte de ce qui précède que le recours, manifestement mal fondé, doit être rejeté. Les frais de la procédure de recours, constitués en l’espèce de l’émolument d'arrêt, par 770 fr. (art. 20 al. 1 TFJP [tarif des frais judiciaires pénaux du 28 septembre 2010, RSV 312.03.1]) et des frais imputables à la défense d’office (art. 422 al. 1 et 2 let. a CPP), fixés à 420 fr. plus la TVA par 33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453 fr. 60 (quatre cent cinquante-trois francs et soixante centimes), TVA et débours compris. IV. L'émolument d'arrêt, par 770 fr. (sept cent septante francs), ainsi que l'indemnité due au défenseur d'office de X.________, par 453 fr. 60 (quatre cent cinquante-trois francs et soixante centimes), sont mis à la charge de ce dernier. V. Le remboursement à l'Etat de l'indemnité allouée au chiffre III ci-dessus sera exigible pour autant que la situation économique de X.________ se soit améliorée. VI. Le présent arrêt est exécutoire. Le président :               Le greffière : Du L'arrêt qui précède, dont la rédaction a été approuvée à huis clos, est notifié, par l'envoi d'une copie complète, à : - Me Samuel Pahud, avocat (pour X.________), - Ministère public central, et communiquée à : - Mme la Présidente du Tribunal des mesures de contrainte, - Mme D.________, - Tribunal d'arrondissement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