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163 vom 7. Februar 2012</w:t>
      </w:r>
    </w:p>
    <w:p>
      <w:r>
        <w:t>VD Tribunal cantonal, 2012-02-07, FR</w:t>
      </w:r>
    </w:p>
    <w:p>
      <w:r>
        <w:rPr>
          <w:b/>
        </w:rPr>
        <w:t xml:space="preserve">Quelle: </w:t>
      </w:r>
      <w:r>
        <w:t>https://mcp.opencaselaw.ch/entscheid/vd_findinfo_D_cision___2012___163</w:t>
      </w:r>
    </w:p>
    <w:p>
      <w:r>
        <w:t>FR: VD_FINDINFO Décision / 2012 / 163 du 7 février 2012</w:t>
      </w:r>
    </w:p>
    <w:p>
      <w:r>
        <w:t>IT: VD_FINDINFO Décision / 2012 / 163 del 7 febbraio 2012</w:t>
      </w:r>
    </w:p>
    <w:p>
      <w:pPr>
        <w:pStyle w:val="Heading2"/>
      </w:pPr>
      <w:r>
        <w:t>Regeste</w:t>
      </w:r>
    </w:p>
    <w:p>
      <w:r>
        <w:t>RETRAIT{VOIE DE DROIT} | 15 DPMin, 5 DPMin, 29 PPMin, 39 PPMin</w:t>
      </w:r>
    </w:p>
    <w:p>
      <w:pPr>
        <w:pStyle w:val="Heading2"/>
      </w:pPr>
      <w:r>
        <w:t>Volltext</w:t>
      </w:r>
    </w:p>
    <w:p>
      <w:r>
        <w:t>Vaud Tribunal cantonal Chambre des recours civile 27.02.2012 Décision / 2012 / 163</w:t>
      </w:r>
    </w:p>
    <w:p>
      <w:r>
        <w:t>RETRAIT{VOIE DE DROIT} | 15 DPMin, 5 DPMin, 29 PPMin, 39 PPMin</w:t>
      </w:r>
    </w:p>
    <w:p>
      <w:r>
        <w:t>TRIBUNAL CANTONAL 88 PM11.010125-VBK CHAMBRE DES RECOURS PENALE __________________________________________ Séance du 27 février 2012 __________________ Présidence de               M. Krieger , président Juges :              Mme Epard et M. Abrecht Greffière :              Mme Mirus ***** Art. 5, 15 DPMin; 29 et 39 PPMin Vu l' enquête n° PM11.010125-VBK instruite d'office par le Tribunal des mineurs contre T.________ pour contravention à loi fédérale sur les stupéfiants, vu l'ordonnance du 7 février 2012, par laquelle la Présidente du Tribunal des mineurs a ordonné le placement à titre provisionnel de T.________ au Foyer de la Fontanelle pour une durée indéterminée dès le 13 février 2012 et dit que les frais de la décision suivaient le sort de la cause, vu le recours non daté déposé le 17 février 2012 par T.________ contre cette décision, vu le courrier adressé le 21 février 2012 par le greffier de la cour de céans au défenseur d'office de T.________, vu le courrier du 24 février 2012 du défenseur d'office de T.________, vu les pièces du dossier; attendu que par courrier du 24 février 2012, le défenseur d'office de T.________ a déclaré retirer le recours déposé par le prénommé le 17 février 2012 , qu'il convient de prendre acte du retrait du recours et de rayer la cause du rôle, que les frais de la procédure de recours, constitués en l'espèce du seul émolument d'arrêt, par 110 fr. (art. 20 al. 2 TFJP [Tarif des frais judiciaires pénaux du 28 septembre 2010, RSV 312.03.1]), sont exceptionnellement laissés à la charge de l'Etat. Par ces motifs, la Chambre des recours pénale, statuant à huis clos : I. Prend acte du retrait du recours. II. Raye la cause du rôle. III. Dit que les frais du présent arrêt, par 110 fr. (cent dix francs), sont laissés à la charge de l'Etat. IV. Déclare le présent arrêt exécutoire. Le président :               La greffière : Du L'arrêt qui précède, dont la rédaction a été approuvée à huis clos, est notifié, par l'envoi d'une copie complète, à : - Mme Cornelia Seeger Tappy, avocate (pour T.________), - Mme [...], - Ministère public central; et communiqué à : ‑ Mme la Présidente du Tribunal des mineurs, - M. [...], Office régional de protection, pour les mineurs, - Foyer de la Fontanelle, - Foyer Saint-Etienne, Unité Time out,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