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137 vom 17. Februar 2012</w:t>
      </w:r>
    </w:p>
    <w:p>
      <w:r>
        <w:t>VD Tribunal cantonal, 2012-02-17, FR</w:t>
      </w:r>
    </w:p>
    <w:p>
      <w:r>
        <w:rPr>
          <w:b/>
        </w:rPr>
        <w:t xml:space="preserve">Quelle: </w:t>
      </w:r>
      <w:r>
        <w:t>https://mcp.opencaselaw.ch/entscheid/vd_findinfo_D_cision___2012___137</w:t>
      </w:r>
    </w:p>
    <w:p>
      <w:r>
        <w:t>FR: VD_FINDINFO Décision / 2012 / 137 du 17 février 2012</w:t>
      </w:r>
    </w:p>
    <w:p>
      <w:r>
        <w:t>IT: VD_FINDINFO Décision / 2012 / 137 del 17 febbraio 2012</w:t>
      </w:r>
    </w:p>
    <w:p>
      <w:pPr>
        <w:pStyle w:val="Heading2"/>
      </w:pPr>
      <w:r>
        <w:t>Regeste</w:t>
      </w:r>
    </w:p>
    <w:p>
      <w:r>
        <w:t>DÉTENTION PRÉVENTIVE, RISQUE DE COLLUSION, RISQUE DE FUITE, PROPORTIONNALITÉ | 221 al. 1 let. a CPP (CH), 221 al. 1 let. b CPP (CH), 222 CPP (CH), 228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aussi bien les circonstances de l’appréhension d’U.________ que les boulettes et fingers détectés dans son estomac et son rectum et, selon le rapport d’investigation de la police du 3 février 2012, le fait que les contrôles préliminaires du téléphone du prévenu ont révélé que les numéros de [...] et [...] – interpellés en même temps que lui en possession de stupéfiants – figurent dans ses contacts et que plusieurs numéros d’appel ressortent dans des affaires de stupéfiants, fournissent en l’état de sérieux indices de culpabilité concernant les charges qui pèsent sur lui. Ces charges ne sont pas de peu de gravité, dès lors qu’elles portent sur le soupçon de ventes de produits stupéfiants susceptibles de mettre en danger la santé de nombreuses personnes. c) Comme l’a relevé à juste titre le Tribunal des mesures de contrainte dans son ordonnance de refus de la libération provisoire, le fait que dans sa proposition initiale de mise en détention provisoire, le Procureur s’était trompé dans son estimation du temps nécessaire pour obtenir le résultat des analyses du contenu des boulettes et fingers saisis, puisque ce résultat n’a pas encore été versé au dossier, ne permet pas de conclure à une violation du principe de célérité (art. 5 CPP). En tout état de cause, dans l’attente des résultats qui seront certainement très prochainement versés au dossier, l’affirmation du recourant selon laquelle on ne pourrait exclure que le poids de la cocaïne pure soit inférieur à 2 g, auquel cas la peine encourue par U.________ «serait possiblement d’un mois de prison», apparaît purement gratuite. Au contraire, eu égard aux éléments rappelés plus haut (cf. c. 2b supra), force est de constater que le recourant risque d’être condamné à une peine sensiblement supérieure à la durée de la détention provisoire subie à ce jour, de sorte que le principe de proportionnalité, qui commande que la détention provisoire ne dure pas plus longtemps que la peine privative de liberté prévisible (art. 212 al. 3 CPP), apparaît incontestablement encore respecté. d) Le recourant conteste l’existence d’un risque de fuite pour le seul motif qu’il n’aurait aucun intérêt à se soustraire à l’enquête pénale dans la mesure où la peine susceptible d’être prononcée serait d’une durée quasiment équivalente à celle de la détention provisoire déjà accomplie. Ce grief tombe à faux dès lors que, comme on vient de le voir (cf. c. 2c supra), le recourant risque d’être condamné à une peine sensiblement supérieure à la durée de la détention provisoire subie à ce jour. Cela étant, au vu de la peine encourue et de l’absence d’attaches du prévenu, requérant d’asile, avec notre pays, il existe un risque de fuite concret qui justifie à lui seul le maintien du recourant en détention provisoire, sans qu’il soit besoin d’examiner si celle-ci se justifie également par l’existence d’un risque de collusion, ce que le recourant conteste à ce stade de l’enquête.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d'U.________ est fixée à 486 fr. (quatre cent huitante-six francs). IV. L'émolument d'arrêt, par 660 fr. (six cent soixante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d'U.________ se soit améliorée. VI. Le présent arrêt est exécutoire. Le président :               La greffière : Du L'arrêt qui précède, dont la rédaction a été approuvée à huis clos, est notifié, par l'envoi d'une copie complète, à : - M. Cédric Thaler, avocat (pour U.________), - Ministère public central; et communiqué à : ‑ Mme la Présidente du Tribunal des mineurs,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