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127 vom 6. August 2011</w:t>
      </w:r>
    </w:p>
    <w:p>
      <w:r>
        <w:t>VD Tribunal cantonal, 2011-08-06, FR</w:t>
      </w:r>
    </w:p>
    <w:p>
      <w:r>
        <w:rPr>
          <w:b/>
        </w:rPr>
        <w:t xml:space="preserve">Quelle: </w:t>
      </w:r>
      <w:r>
        <w:t>https://mcp.opencaselaw.ch/entscheid/vd_findinfo_D_cision___2012___127</w:t>
      </w:r>
    </w:p>
    <w:p>
      <w:r>
        <w:t>FR: VD_FINDINFO Décision / 2012 / 127 du 6 août 2011</w:t>
      </w:r>
    </w:p>
    <w:p>
      <w:r>
        <w:t>IT: VD_FINDINFO Décision / 2012 / 127 del 6 agosto 2011</w:t>
      </w:r>
    </w:p>
    <w:p>
      <w:pPr>
        <w:pStyle w:val="Heading2"/>
      </w:pPr>
      <w:r>
        <w:t>Regeste</w:t>
      </w:r>
    </w:p>
    <w:p>
      <w:r>
        <w:t>DÉTENTION PRÉVENTIVE, RISQUE DE FUITE, PROPORTIONNALITÉ | 212 al. 3 CPP (CH), 221 al. 1 let. a CPP (CH), 222 CPP (CH), 227 CPP (CH), 393 al. 1 let. c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En l’espèce, il résulte clairement du dossier qu’il existe des présomptions sérieuses de culpabilité à l’encontre d’I.________ quant à sa participation à tout le moins aux quatre cas de cambriolage listés par le Procureur dans sa demande de prolongation de la détention provisoire. Ces présomptions ne reposent pas seulement sur des traces de chaussures, mais également sur l’analyse de données téléphoniques. I.________ est mis en cause pour avoir participé à quatre cambriolages impliquant à chaque fois plusieurs participants, dont le deuxième cambriolage de l’entreprise [...], à Lausanne, au cours duquel une somme de 70'000 fr. a été dérobée. Ces cambriolages se sont tous déroulés sur une période de moins de trois semaines et selon le même mode opératoire. Les pièces du dossier montrent que la police a procédé à diverses analyses de données téléphoniques afin de déterminer l’ampleur de l’activité délictueuse d’I.________, mais qu’elle n’a pas encore rendu son rapport final sur ses investigations, qui devrait toutefois être déposé prochainement. Elles montrent en outre qu’I.________ est également mis en cause pour avoir participé à un cambriolage dans le canton de Neuchâtel et qu’une procédure de fixation de for doit être engagée avec d’autres cantons dont celui de Neuchâtel. A ce stade, il existe ainsi des présomptions suffisantes de culpabilité pour des faits qui pourraient valoir au recourant une condamnation pour vol en bande et par métier. c) Au vu de l’absence d’attaches du recourant en Suisse, où il vit illégalement et dont il ne parle aucune langue nationale, ainsi que de l’importante peine privative de liberté qu’il encourt en cas de condamnation, c’est à juste titre que le Tribunal des mesures de contrainte a retenu l’existence d’un risque sérieux et concret de fuite. Le recourant ne conteste d’ailleurs pas l’existence d’un risque de fuite, se bornant à soutenir que ce risque ne serait pas déterminant dans la mesure où il aurait d’ores et déjà, par la détention provisoire subie à ce jour, exécuté la peine privative de liberté prévisible, qui serait vraisemblablement assortie du sursis ou au pire du sursis partiel (recours, p. 4). Ce faisant, le recourant invoque la violation du principe de proportionnalité, qui commande que la détention provisoire ne dure pas plus longtemps que la peine privative de liberté prévisible (art. 212 al. 3 CPP). Or, le recourant est susceptible d’être condamné pour vol en bande et par métier (cf. c. 2b supra), et le vol en bande est, à lui seul, passible d’une peine minimale de 180 jours (art. 139 ch. 3 CP), sans compter la circonstance aggravante du métier (art. 139 ch. 2 CP). Au surplus, selon la jurisprudence, la perspective de l’octroi du sursis n’a pas à être prise en compte pour juger de la proportionnalité de la détention provisoire, sauf circonstances particulières qui imposeraient exceptionnellement une solution différente (ATF 125 I 60 c. 3d; TF 1B_82/2008 du 7 avril 2008 c. 4.1). d) Il apparaît ainsi que les conditions d’une prolongation de la détention provisoire, telle qu’ordonnée par l’ordonnance attaquée, sont respectées en l’espèce.</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450 fr. plus la TVA par 36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 recourant est fixée à 486 fr. (quatre cent huitante-six francs). IV. Les frais d’arrêt, par 770 fr. (sept cent septante francs), ainsi que l’indemnité due au défenseur d’office du recourant, par 486 fr. (quatre cent huitante-six francs), sont mis à la charge de ce dernier. V. Le remboursement à l’Etat de l’indemnité allouée au chiffre III ci-dessus sera exigible pour autant que la situation économique du recourant se soit améliorée. VI. L’arrêt est exécutoire. Le président :               Le greffier : Du L'arrêt qui précède, dont la rédaction a été approuvée à huis clos, est notifié, par l'envoi d'une copie complète, à : - M. Amédée Kasser, avocat (pour I.________), - Ministère public central, et communiqué à : ‑ Madame la Présidente du Tribunal des mesures de contrainte, - Monsieur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