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125 vom 9. Februar 2012</w:t>
      </w:r>
    </w:p>
    <w:p>
      <w:r>
        <w:t>VD Tribunal cantonal, 2012-02-09, FR</w:t>
      </w:r>
    </w:p>
    <w:p>
      <w:r>
        <w:rPr>
          <w:b/>
        </w:rPr>
        <w:t xml:space="preserve">Quelle: </w:t>
      </w:r>
      <w:r>
        <w:t>https://mcp.opencaselaw.ch/entscheid/vd_findinfo_D_cision___2012___125</w:t>
      </w:r>
    </w:p>
    <w:p>
      <w:r>
        <w:t>FR: VD_FINDINFO Décision / 2012 / 125 du 9 février 2012</w:t>
      </w:r>
    </w:p>
    <w:p>
      <w:r>
        <w:t>IT: VD_FINDINFO Décision / 2012 / 125 del 9 febbraio 2012</w:t>
      </w:r>
    </w:p>
    <w:p>
      <w:pPr>
        <w:pStyle w:val="Heading2"/>
      </w:pPr>
      <w:r>
        <w:t>Regeste</w:t>
      </w:r>
    </w:p>
    <w:p>
      <w:r>
        <w:t>DÉTENTION PRÉVENTIVE, RISQUE DE COLLUSION, RISQUE DE FUITE | 221 al. 1 let. a CPP (CH), 221 al. 1 let. b CPP (CH), 222 CPP (CH), 393 al. 1 let. c CPP (CH)</w:t>
      </w:r>
    </w:p>
    <w:p>
      <w:pPr>
        <w:pStyle w:val="Heading2"/>
      </w:pPr>
      <w:r>
        <w:t>Volltext</w:t>
      </w:r>
    </w:p>
    <w:p>
      <w:r>
        <w:t>Vaud Tribunal cantonal Chambre des recours pénale 15.02.2012 Décision / 2012 / 125</w:t>
      </w:r>
    </w:p>
    <w:p>
      <w:r>
        <w:t>DÉTENTION PRÉVENTIVE, RISQUE DE COLLUSION, RISQUE DE FUITE | 221 al. 1 let. a CPP (CH), 221 al. 1 let. b CPP (CH), 222 CPP (CH), 393 al. 1 let. c CPP (CH)</w:t>
      </w:r>
    </w:p>
    <w:p>
      <w:r>
        <w:t>TRIBUNAL CANTONAL 50 PE12.002192-SDE CHAMBRE DES RECOURS PENALE __________________________________________ Séance du 15 février 2012 __________________ Présidence de               M. Krieger , président Juges :              Mmes Epard et Byrde Greffière :              Mme Mirus ***** Art. 221 al. 1 let. a et b, 222, 393 al. 1 let. c CPP Vu l' enquête n° PE12.002192-ARS/SDE instruite d'office par le Ministère public de l'arrondissement de Lausanne contre L.________ et B.________ pour tentative de vol en bande et par métier et vol en bande et par métier, vu l'appréhension des prénommés en date du 6 février 2012, vu la demande de détention provisoire adressée le 8 février 2012 par le procureur au Tribunal des mesures de contrainte, vu l'ordonnance du 9 février 2012, par laquelle le Tribunal des mesures de contrainte a ordonné la détention provisoire de L.________ (I), fixé la durée maximale de la détention provisoire à trois mois, soit au plus tard jusqu'au 6 mai 2012 (II) et dit que les frais de la décision suivaient le sort de la cause (III), vu le recours interjeté le 10 février 2012 par L.________ contre cette décision,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prévenu de vol en bande et par métier, qu'il a été interpellé en flagrant délit de cambriolage dans un appartement situé à Lausanne, en compagnie de B.________, qu'il a reconnu avoir commis une trentaine de tentatives de cambriolages et, à cet effet, d'avoir pénétré à trois reprises dans des locaux (PV aud. 3, l. 51 et l. 139 à 141), qu'il a admis s'être associé à B.________ dans le but de commettre un maximum de cambriolages (PV aud. 4, l. 80), que compte tenu des déclarations du prévenu et de l'ensemble du dossier, il existe contre L.________ des présomptions de culpabilité suffisantes;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détention, elle permet souvent de présumer un danger de fuite en raison de l'importance de la peine dont le prévenu est menacé (TF 1B_478/2011 du 5 octobre 2011 c. 4.1), qu'en l'espèce, le recourant estime que compte tenu de la présence en Suisse de son épouse, malade du cancer, de leur fils, âgé de huit ans et scolarisé, ainsi que de sa société, soit de sa seule source de revenus, le risque de fuite est hautement improbable, que toutefois, il ressort des déclarations de L.________ que la stabilité de son couple est toute relative, qu'en effet, quand bien même il a précisé passer plus de temps avec son épouse depuis le mois de septembre 2011, date à laquelle cette dernière a appris sa maladie, il a indiqué vivre en tant que couple séparé (PV aud. 2, p. 6, R11), qu'il a d'ailleurs admis avoir une maîtresse (PV aud. 3, p. 2, l. 87), que sur la plan professionnel, il a déclaré être indépendant, tout en précisant qu'à l'heure actuelle, sa société ne lui rapportait pas grand-chose (PV aud. 2, p. 7, R12), que pour le surplus, il y a lieu de relever que le recourant est un ressortissant canadien au bénéfice d'un permis B, qu'avant d'arriver en Suisse en 2007, il a vécu en Roumanie jusqu'en 1997, puis au Canada, où il dit avoir exercé le métier d'avocat (PV aud. 3, p. 1, l. 23 à 24), qu'au vu de l'ensemble des considérations qui précèdent, la seule attache du recourant avec la Suisse est son fils de huit ans, avec lequel il ne vivait toutefois que partiellement, qu'ainsi, compte tenu des charges qui pèsent sur lui, il existe un risque concret qu'il se soustraie aux opérations de l'enquête, en quittant la Suisse et en retournant soit au Canada, soit en Roumanie, qu'aucune mesure de substitution n'est susceptible de garantir sa présence aux actes d'instruction (art. 212 al. 2 let. c CPP); attendu que la décision entreprise se fonde également sur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CPP, p. 1027; ATF 132 I 21 c. 3.2), qu'en l'occurrence, lors de son interpellation, le recourant était en possession d'une liste de personnes hospitalisées, qu'il s'est avéré que deux de ces personnes avaient été cambriolées, que le recourant prétend qu'il s'agit d'un hasard, que ce point doit être vérifié, tout comme la question des relations du recourant avec son comparse, que si le recourant était libéré, il lui serait facile et loisible de s'entendre avec B.________ ou avec toute autre personne impliquée au sujet de ladite liste, que par conséquent, le risque de collusion persiste; attendu, pour le surplus, que la proportionnalité de la détention doit être examinée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est détenu depuis le 6 février 2012, soit depuis neuf jours, qu'il a été mis en cause pour avoir participé à une trentaine de cambriolages, que si les faits sont avérés, le recourant encourt une peine bien supérieure à celle de la détention provisoire subie jusqu'à ce jour, que, par conséquent, le principe de la proportionnalité des intérêts en présence demeure respecté;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2 let. a CPP), fixés à 450 fr., plus la TVA, par 36 fr., soit 486 fr., sont mis à la charge du recourant, qui succombe (art. 428 al. 1 CPP), que le remboursement à l'Etat de l'indemnité allouée au défenseur d'office de L.________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L.________. IV. Dit que les frais du présent arrêt, par 660 fr. (six cent soixante francs), ainsi que l'indemnité due au défenseur d'office de L.________, par 486 fr. (quatre cent huitante-six francs), sont mis à la charge de ce dernier. V. Dit que le remboursement à l'Etat de l'indemnité allouée au chiffre III ci-dessus sera exigible pour autant que la situation économique de L.________ se soit améliorée. VI. Déclare le présent arrêt exécutoire. Le président :               La greffière : Du L'arrêt qui précède, dont la rédaction a été approuvée à huis clos, est notifié, par l'envoi d'une copie complète, à : - Mme Nicole Diserens, avocate (pour L.________), - Ministère public central; et communiqué à : ‑ Mme la Présidente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