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Décision / 2012 / 1094 vom 12. März 2012</w:t>
      </w:r>
    </w:p>
    <w:p>
      <w:r>
        <w:t>VD Tribunal cantonal, 2012-03-12, FR</w:t>
      </w:r>
    </w:p>
    <w:p>
      <w:r>
        <w:rPr>
          <w:b/>
        </w:rPr>
        <w:t xml:space="preserve">Quelle: </w:t>
      </w:r>
      <w:r>
        <w:t>https://mcp.opencaselaw.ch/entscheid/vd_findinfo_D_cision___2012___1094</w:t>
      </w:r>
    </w:p>
    <w:p>
      <w:r>
        <w:t>FR: VD_FINDINFO Décision / 2012 / 1094 du 12 mars 2012</w:t>
      </w:r>
    </w:p>
    <w:p>
      <w:r>
        <w:t>IT: VD_FINDINFO Décision / 2012 / 1094 del 12 marzo 2012</w:t>
      </w:r>
    </w:p>
    <w:p>
      <w:pPr>
        <w:pStyle w:val="Heading2"/>
      </w:pPr>
      <w:r>
        <w:t>Regeste</w:t>
      </w:r>
    </w:p>
    <w:p>
      <w:r>
        <w:t>MESURE DISCIPLINAIRE, HONORAIRES | 12 let. a LLCA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let. a LLCA). Au regard de l'ensemble de ce qui précède, il y a lieu de considérer qu'un blâme suffit à réprimer la faute disciplinaire commise. IV. Les frais de la cause, comprenant un émolument de 300 fr. ainsi que les frais d'enquête, par 424 fr., sont arrêtés à 724 francs. Ils sont mis à la charge de l’avocat C.________ (art. 61 al. 1 LPAv). Par ces motifs, la Chambre des avocats, statuant à huis clos : I. Prononce contre l'avocat C.________ la peine disciplinaire du blâme. II. Met les frais de la cause, par 724 fr. (sept cent vingt-quatre francs), à la charge de l'avocat C.________. Le président :               La greffière : Du La décision qui précède, lue et approuvée à huis clos, est notifiée à : - Me C.________. Elle est communiquée à l'Autorité de surveillance des avocats [...]. Toute décision de la Chambre des avocats peut faire l'objet d'un recours au Tribunal cantonal dans les trente jours dès sa communication ou sa notification. Le recours est exercé conformément à la loi sur la procédure administrative (art. 15 LPAv).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