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1077 vom 21. Dezember 2012</w:t>
      </w:r>
    </w:p>
    <w:p>
      <w:r>
        <w:t>VD Tribunal cantonal, 2012-12-21, FR</w:t>
      </w:r>
    </w:p>
    <w:p>
      <w:r>
        <w:rPr>
          <w:b/>
        </w:rPr>
        <w:t xml:space="preserve">Quelle: </w:t>
      </w:r>
      <w:r>
        <w:t>https://mcp.opencaselaw.ch/entscheid/vd_findinfo_D_cision___2012___1077</w:t>
      </w:r>
    </w:p>
    <w:p>
      <w:r>
        <w:t>FR: VD_FINDINFO Décision / 2012 / 1077 du 21 décembre 2012</w:t>
      </w:r>
    </w:p>
    <w:p>
      <w:r>
        <w:t>IT: VD_FINDINFO Décision / 2012 / 1077 del 21 dicembre 2012</w:t>
      </w:r>
    </w:p>
    <w:p>
      <w:pPr>
        <w:pStyle w:val="Heading2"/>
      </w:pPr>
      <w:r>
        <w:t>Regeste</w:t>
      </w:r>
    </w:p>
    <w:p>
      <w:r>
        <w:t>CONDUITE DU PROCÈS, ENQUÊTE PÉNALE, DÉCISION D'IRRECEVABILITÉ | 394 let. b CPP (CH)</w:t>
      </w:r>
    </w:p>
    <w:p>
      <w:pPr>
        <w:pStyle w:val="Heading2"/>
      </w:pPr>
      <w:r>
        <w:t>Volltext</w:t>
      </w:r>
    </w:p>
    <w:p>
      <w:r>
        <w:t>Vaud Tribunal cantonal Chambre des recours pénale 21.12.2012 Décision / 2012 / 1077</w:t>
      </w:r>
    </w:p>
    <w:p>
      <w:r>
        <w:t>CONDUITE DU PROCÈS, ENQUÊTE PÉNALE, DÉCISION D'IRRECEVABILITÉ | 394 let. b CPP (CH)</w:t>
      </w:r>
    </w:p>
    <w:p>
      <w:r>
        <w:t>TRIBUNAL CANTONAL 792 PE11.019104-JON CHAMBRE DES RECOURS PENALE __________________________________________ Séance du 21 décembre 2012 __________________ Présidence de               Mme Epard , vice-présidente Juges :              M. Meylan et Mme Byrde Greffière :              Mme de Watteville Subilia ***** Art. 394 let. b CPP Vu l' enquête n° PE11.019104-JON instruite par le Ministère public de l'arrondissement de Lausanne contre Z.________ pour vol en bande et par métier, dommages à la propriété, violation de domicile et infraction à la loi sur les étrangers, d'office et sur diverses plaintes, vu la lettre du 19 décembre 2012 par laquelle le Ministère public a rejeté la requête de mise en œuvre d'une expertise psychiatrique sur la personne de Z.________, vu le recours interjeté le 19 décembre 2012 par Z.________ contre cette décision, vu les pièces du dossier; attendu qu'aux termes de l’art. 393 al. 1 let. a CPP (Code de procédure pénale suisse du 5 octobre 2007; RS 312.0), le recours est recevable contre les décisions et les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CREP 4 décembre 2012/739),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qu'en l'espèce, Z.________ sollicite à pouvoir être soumis à une expertise psychiatrique du fait qu'il aurait consommé de l'alcool et des stupéfiants lorsqu'il a commis les infractions qui lui sont reprochées, qu'il n'indique toutefois pas en quoi le refus d'ordonner une expertise psychiatrique serait susceptible de causer un dommage irréparable, qu'en particulier, il n'apparaît pas que l'expertise requise doive être menée immédiatement en raison des possibles modifications de son objet, qu'en effet, le recourant est détenu depuis le 21 novembre 2011, qu'il est mis en cause pour avoir commis avec des comparses une trentaine de cambriolages, qu'il a demandé pour la première fois par courrier du 14 décembre 2012 qu'une expertise psychiatrique soit ordonnée, alors même qu'au terme de l'audience récapitulative du 12 décembre 2012, il y avait renoncé, qu'à l'appui de sa requête, il a fait valoir un certificat médical datant du 9 mars 2012 et déjà produit le 19 mars 2012 (P. 122/2), qu'ainsi, au vu du temps écoulé depuis la mise en détention du prévenu, de la date du certificat médical – qui, soit dit en passant, ne mentionne pas d'alcoolémie ou de consommation de stupéfiant –, et du type d'expertise en cause, il n'y a pas lieu de considérer que le refus d'ordonner une expertise psychiatrique cause à l'intéressé un dommage juridique irréparable, que, par ailleurs, le recourant garde la possibilité de solliciter ultérieurement la mise en œuvre d'une expertise psychiatrique devant le tribunal de première instance et, si cette mesure d'instruction lui était refusée, de contester ce refus par la voie de l'appel contre le jugement au fond (CREP 4 décembre 2012/739; CREP 22 août 2012/485; CREP 6 mars 2012/143), qu'au vu de ce qui précède, le recours doit être déclaré irrecevable, que les frais de la procédure de recours, par 330 fr. (art. 20 al. 1 TFJP [Tarif des frais judiciaires pénaux du 28 septembre 2010; RSV 312.03.1]), sont mis à la charge du recourant (art. 428 al. 1 CPP). Par ces motifs, la Chambre des recours pénale, statuant à huis clos : I. Déclare le recours irrecevable. II. Dit que les frais du présent arrêt, par 330 fr. (trois cent trente francs), sont mis à la charge de Z.________. III. Déclare le présent arrêt exécutoire. La vice-présidente : La greffière : Du L'arrêt qui précède, dont la rédaction a été approuvée à huis clos, est notifié, par l'envoi d'une copie complète, à : - M. Jean Lob,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