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1073 vom 9. Dezember 2012</w:t>
      </w:r>
    </w:p>
    <w:p>
      <w:r>
        <w:t>VD Tribunal cantonal, 2012-12-09, FR</w:t>
      </w:r>
    </w:p>
    <w:p>
      <w:r>
        <w:rPr>
          <w:b/>
        </w:rPr>
        <w:t xml:space="preserve">Quelle: </w:t>
      </w:r>
      <w:r>
        <w:t>https://mcp.opencaselaw.ch/entscheid/vd_findinfo_D_cision___2012___1073</w:t>
      </w:r>
    </w:p>
    <w:p>
      <w:r>
        <w:t>FR: VD_FINDINFO Décision / 2012 / 1073 du 9 décembre 2012</w:t>
      </w:r>
    </w:p>
    <w:p>
      <w:r>
        <w:t>IT: VD_FINDINFO Décision / 2012 / 1073 del 9 dicembre 2012</w:t>
      </w:r>
    </w:p>
    <w:p>
      <w:pPr>
        <w:pStyle w:val="Heading2"/>
      </w:pPr>
      <w:r>
        <w:t>Regeste</w:t>
      </w:r>
    </w:p>
    <w:p>
      <w:r>
        <w:t>RISQUE DE COLLUSION, RISQUE DE FUITE, DÉTENTION PRÉVENTIVE | 221 al. 1 let. a CPP (CH), 221 al. 1 let. b CPP (CH)</w:t>
      </w:r>
    </w:p>
    <w:p>
      <w:pPr>
        <w:pStyle w:val="Heading2"/>
      </w:pPr>
      <w:r>
        <w:t>Volltext</w:t>
      </w:r>
    </w:p>
    <w:p>
      <w:r>
        <w:t>Vaud Tribunal cantonal Chambre des recours pénale 21.12.2012 Décision / 2012 / 1073</w:t>
      </w:r>
    </w:p>
    <w:p>
      <w:r>
        <w:t>RISQUE DE COLLUSION, RISQUE DE FUITE, DÉTENTION PRÉVENTIVE | 221 al. 1 let. a CPP (CH), 221 al. 1 let. b CPP (CH)</w:t>
      </w:r>
    </w:p>
    <w:p>
      <w:r>
        <w:t>TRIBUNAL CANTONAL 785 PE12.023673-CMD CHAMBRE DES RECOURS PENALE __________________________________________ Séance du 21 décembre 2012 __________________ Présidence de               Mme Epard , vice-présidente Juges :              M. Meylan et Mme Byrde Greffier :              M. Addor ***** Art. 221, 226, 393 al. 1 let. c CPP Vu l' enquête n° PE12.023673-MRN instruite par le Ministère public de l'arrondissement de Lausanne contre W.________ et consorts pour vol, dommages à la propriété et violation de domicile, d'office et sur plainte de [...] , vu l'appréhension du prévenu le 6 décembre 2012, vu l'ordonnance du 9 décembre 2012, par laquelle le Tribunal des mesures de contrainte, accédant à la requête de la procureure du 7 décembre 2012, a ordonné la détention provisoire de W.________ pour une durée maximale de deux mois, soit au plus tard jusqu'au 6 février 2013, vu le recours interjeté le 19 décembre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pris part à un cambriolage avec effraction à [...], le 6 décembre 2012, en compagnie de [...], [...] et [...], qu'il est ainsi prévenu de vol, dommages à la propriété et violation de domicile, que le recourant a été interpellé avec ses comparses à bord d'une voiture, dans laquelle ont été retrouvés des objets provenant du vol commis au préjudice du plaignant, ainsi que du matériel pouvant servir à la commission de cambriolages, que l'intéressé a admis les faits, tant lors de l'interrogatoire de police que lors de l'audition d'arrestation de la procureure, le 7 décembre 2012, qu'il existe par conséquent des présomptions de culpabilité suffisantes à l'égard du prévenu;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né en 1976, célibataire, est originaire de Roumanie, où il a son domicile et sa famille, qu'il a expliqué être arrivé en Suisse, dans le but de trouver du travail, environ une semaine avant son interpellation, qu'à l'évidence, il ne présente aucune espèce d'attache avec la Suisse, que le risque de fuite est donc bien réel et justifie le maintien en détention provisoire du prévenu, que celui-ci fait valoir que son identité et son domicile en Roumanie sont connus, si bien qu'on pourra le retrouver facilement en cas de besoin, que cette argumentation est sans pertinence, que le fait que l'intéressé soit localisable ne suffit pas à garantir qu'il reste à disposition de la justice pénale durant l'instruction et les débats, ce que doit précisément assurer la détention provisoire (Schmocker, in Kuhn/Jeanneret (éd.), Code de procédure pénale suisse, Commentaire romand, Bâle 2011, n. 2 ad art. 221 CPP, p. 1023); attendu que l'ordonnance se fonde également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 l'espèce, le recourant fait valoir que, comme lui et ses comparses ont déjà tous été entendus à deux reprises au moins, et que leurs déclarations sont concordantes, le risque de collusion ne saurait faire obstacle à son élargissement, qu'ainsi que le relève la procureure dans sa demande de détention provisoire, des mesures d'instruction sont actuellement en cours afin d'établir l'ampleur de l'activité délictueuse imputée au recourant et à ses comparses, que le résultat des investigations envisagées (analyses ADN, examens des semelles des chaussures portées par les prévenus, analyses des outils découverts en leur possession et des données extraites de leurs téléphones portables, notamment) pourrait être compromis en cas de relaxation du recourant, qu'il importe en effet de ne pas fournir aux prévenus l'occasion de se concerter sur ces mesures techniques et sur d'éventuels nouveaux faits que celles-ci pourraient révéler, que le risque de collusion, retenu à bon droit par l'autorité précédente, s'oppose en l'état à la mise en liberté provisoire du recourant;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fait valoir qu'il est un délinquant primaire, sans aucun antécédent judiciaire en Suisse, n'ayant commis qu'un seul délit sur sol helvétique et ayant immédiatement collaboré à l'enquête, que l'intéressé, arrêté le 6 décembre 2012, est détenu provisoirement depuis moins d'un mois, que sa détention a été ordonnée pour deux mois, soit jusqu'au 6 février 2013, qu'il est prévenu de vol, dommages à la propriété et violation de domicile, que le recourant et ses comparses ont retiré du cambriolage qui leur vaut les présentes poursuites un butin non négligeable, composé notamment de bijoux, d'un ordinateur portable et de deux téléphones mobiles, ainsi que de trois appareils photos, qu'eu égard aux charges qui pèsent sur lui, le recourant est exposé à une peine privative de liberté qui apparaît encore sensiblement supérieure à celle de la détention provisoire subie, que le fait que la peine encourue puisse être assortie du sursis, total ou partiel, n'est pas déterminant sous l'angle de la proportionnalité (ATF 133 I 270 c. 3.4.2), que, dans ces conditions, le principe de la proportionnalité des intérêts en présence demeure respecté, qu'enfin, aucune mesure de substitution, au sens de l'art. 237 CPP, n'est susceptible d'atteindre le même but que la détention provisoire (cf. art. 212 al. 2 let. c CPP);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W.________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W.________. IV. Dit que les frais d'arrêt, par 550 fr. (cinq cent cinquante francs), ainsi que l'indemnité due au défenseur d'office de W.________, par 486 fr. (quatre cent huitante-six francs), sont mis à la charge de ce dernier. V. Dit que le remboursement à l'Etat de l'indemnité allouée au chiffre III ci-dessus sera exigible pour autant que la situation économique de W.________ se soit améliorée. VI. Déclare le présent arrêt exécutoire. La vice-présidente : Le greffier : Du L'arrêt qui précède, dont la rédaction a été approuvée à huis clos, est notifié, par l'envoi d'une copie complète, à : - M. Christophe Tafelmacher, avocat (pour W.________),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