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1063 vom 23. Dezember 2010</w:t>
      </w:r>
    </w:p>
    <w:p>
      <w:r>
        <w:t>VD Tribunal cantonal, 2010-12-23, FR</w:t>
      </w:r>
    </w:p>
    <w:p>
      <w:r>
        <w:rPr>
          <w:b/>
        </w:rPr>
        <w:t xml:space="preserve">Quelle: </w:t>
      </w:r>
      <w:r>
        <w:t>https://mcp.opencaselaw.ch/entscheid/vd_findinfo_D_cision___2012___1063</w:t>
      </w:r>
    </w:p>
    <w:p>
      <w:r>
        <w:t>FR: VD_FINDINFO Décision / 2012 / 1063 du 23 décembre 2010</w:t>
      </w:r>
    </w:p>
    <w:p>
      <w:r>
        <w:t>IT: VD_FINDINFO Décision / 2012 / 1063 del 23 dicembre 2010</w:t>
      </w:r>
    </w:p>
    <w:p>
      <w:pPr>
        <w:pStyle w:val="Heading2"/>
      </w:pPr>
      <w:r>
        <w:t>Regeste</w:t>
      </w:r>
    </w:p>
    <w:p>
      <w:r>
        <w:t>LIBÉRATION CONDITIONNELLE | 86 CP, 26 al. 1 let. a LEP, 38 LEP</w:t>
      </w:r>
    </w:p>
    <w:p>
      <w:pPr>
        <w:pStyle w:val="Heading2"/>
      </w:pPr>
      <w:r>
        <w:t>Erwägungen</w:t>
      </w:r>
    </w:p>
    <w:p>
      <w:r>
        <w:rPr>
          <w:b/>
        </w:rPr>
        <w:t>E. 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4d, JT 2000 IV 162). Lorsque les conditions susmentionnées sont réalisées, l'art. 86 al. 1 CP impose à l'autorité compétente d'ordonner la libération avant terme. b) En l'espèce, la condition objective des deux tiers de la peine prévue par l'art. 86 al. 1 CP est réalisée depuis le 2 décembre 2012. La condition du bon comportement du recourant en détention est également réalisée (jugt attaqué, c. 3, p. 2). Seul est litigieux le pronostic sur son comportement futur. A cet égard, il convient d'abord de relever que le fait que le recourant souffre de la pénibilité des sanctions infligées ne remet pas en cause les excuses formulées et la prise de conscience apparente. En outre, si les projets d'avenir de l'intéressé ne sont certes pas très concrets ni vérifiables, on ne saurait retenir que ses déclarations sur ce point sont contradictoires. Par ailleurs, au vu du fait que le recourant bénéficie d'un titre de séjour en Italie, il n'est pas possible de poser un pronostic clairement défavorable sur un éventuel retour en Suisse et sur la commission de nouvelles infractions à la LEtr. En effet, la longue peine exécutée semble avoir porté ses fruits et la perspective de devoir exécuter un solde de peine d'environ huit mois en cas de récidive est nettement plus dissuasive que celle d'exécuter un solde de soixante-deux jours, comme tel était le cas lors de la précédente récidive. Dans la mesure où A.________ ne pourra pas rester en Suisse à sa libération, où il a des perspectives de travail en Italie et où il risque de devoir exécuter un solde de peine relativement important, un pronostic clairement défavorable ne peut être posé. Par ailleurs, force est d'admettre que la libération conditionnelle favoriserait mieux la resocialisation du recourant que l'exécution complète de sa peine. Au vu de ce qui précède, il convient d'accorder la libération conditionnelle au recourant. Un délai de mise à l'épreuve doit lui être imparti (art. 87 al. 1 CP). Il sera fixé à un an, ce qui correspond au minimum légal.</w:t>
      </w:r>
    </w:p>
    <w:p>
      <w:r>
        <w:rPr>
          <w:b/>
        </w:rPr>
        <w:t>E. 3</w:t>
      </w:r>
    </w:p>
    <w:p>
      <w:r>
        <w:t>Il résulte de ce qui précède que le recours doit être admis et le jugement attaqué réformé dans le sens des considérants. Les frais de la procédure de recours, constitués en l'espèce de l'émolument d'arrêt, par 880 fr. (art. 20 al. 1 TFJP [Tarif des frais judiciaires pénaux du 28 septembre 2010, RSV 312.03.1]), et des frais imputables à la défense d'office (art. 422 al. 1 et 2 let. a CPP), fixés à 720 fr., plus la TVA par 57 fr. 60, soit 777 fr. 60, seront laissés à la charge de l'Etat. Par ces motifs, la Chambre des recours pénale, statuant à huis clos, prononce : I. Le recours est admis. II. Le jugement attaqué est réformé comme il suit : I. Accorde la libération conditionnelle à A.________. II. Impartit un délai d'épreuve d'un an au condamné. III. Dit que l'Office d'exécution des peines est chargé de mettre en œuvre et surveiller les conditions de la libération conditionnelle. IV. Laisse les frais de la cause à la charge de l'Etat. III. L'indemnité due au défenseur d'office d'A.________ est fixée à 777 fr. 60 (sept cent septante-sept francs et soixante centimes). IV. Les frais du présent arrêt, par 880 fr. (huit cent huitante francs), ainsi que l'indemnité due au défenseur d'office d'A.________, par 777 fr. 60 (sept cent septante-sept francs et soixante centimes), sont laissés à la charge de l'Etat. V. L'arrêt est exécutoire. La vice-présidente : La greffière : Du L'arrêt qui précède, dont la rédaction a été approuvée à huis clos, est notifié, par l'envoi d'une copie complète, à : - Mme Elisabeth Chappuis, avocate (pour A.________), - Ministère public central; et communiqué à : ‑ Mme la Juge d'application des peines, - Mme la Procureure de l'arrondissement de La Côte, - Office d'exécution des peines (Réf: OEP/PPL/84977/VRI/BD), - Direction de la prison de la Croisée, - Service de population, secteurs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