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 vom 31. Oktober 2011</w:t>
      </w:r>
    </w:p>
    <w:p>
      <w:r>
        <w:t>VD Tribunal cantonal, 2011-10-31, FR</w:t>
      </w:r>
    </w:p>
    <w:p>
      <w:r>
        <w:rPr>
          <w:b/>
        </w:rPr>
        <w:t xml:space="preserve">Quelle: </w:t>
      </w:r>
      <w:r>
        <w:t>https://mcp.opencaselaw.ch/entscheid/vd_findinfo_D_cision___2012___10</w:t>
      </w:r>
    </w:p>
    <w:p>
      <w:r>
        <w:t>FR: VD_FINDINFO Décision / 2012 / 10 du 31 octobre 2011</w:t>
      </w:r>
    </w:p>
    <w:p>
      <w:r>
        <w:t>IT: VD_FINDINFO Décision / 2012 / 10 del 31 ottobre 2011</w:t>
      </w:r>
    </w:p>
    <w:p>
      <w:pPr>
        <w:pStyle w:val="Heading2"/>
      </w:pPr>
      <w:r>
        <w:t>Regeste</w:t>
      </w:r>
    </w:p>
    <w:p>
      <w:r>
        <w:t>DÉFENSE D'OFFICE | 132 CPP (CH), 393 al. 1 let. a CPP (CH)</w:t>
      </w:r>
    </w:p>
    <w:p>
      <w:pPr>
        <w:pStyle w:val="Heading2"/>
      </w:pPr>
      <w:r>
        <w:t>Volltext</w:t>
      </w:r>
    </w:p>
    <w:p>
      <w:r>
        <w:t>Vaud Tribunal cantonal Chambre des recours pénale 18.11.2011 Décision / 2012 / 10</w:t>
      </w:r>
    </w:p>
    <w:p>
      <w:r>
        <w:t>DÉFENSE D'OFFICE | 132 CPP (CH), 393 al. 1 let. a CPP (CH)</w:t>
      </w:r>
    </w:p>
    <w:p>
      <w:r>
        <w:t>TRIBUNAL CANTONAL 593 PE11.013279-SJI CHAMBRE DES RECOURS PENALE __________________________________________ Séance du 18 novembre 2011 __________________ Présidence de               M. Krieger , président Juges :              M. Abrecht et Mme Byrde Greffière :              Mme de Watteville ***** Art. 132, 393 al. 1 let. a CPP Vu l' enquête n° PE11.013279-SJI instruite par le Ministère public de l'arrondissement de Lausanne contre I.________ pour violence ou menace contre les autorités et les fonctionnaires, d'office et sur plainte de B.________ et W.________ , vu la décision du 31 octobre 2011 par laquelle le Ministère public a rejeté la requête de désignation d'un défenseur d'office à I.________, vu le recours interjeté le 1 er novembre 2011 par I.________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p. 557),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qu'aux termes de l’art. 132 al. 2 CPP, une défense d’office aux fins de protéger les intérêts du prévenu indigent se justifie notamment lorsque l’affaire n’est pas de peu de gravité et – condition cumulative (Harari/Aliberti, op. cit., n. 61 ad art. 132 CPP, p. 558;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p. 869;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l'espèce, I.________ est mise en cause pour avoir, le 24 juillet 2011, lors d'un contrôle de police, tiré les cheveux de W.________, agente de police, lui arrachant une mèche d'environ un centimètre de cuir chevelu et griffé au bras B.________, appointé (P. 4, 5 et 6), que le 15 août 2011, le procureur a informé la recourante qu'il entendait rendre une ordonnance pénale sans procéder à son audition (P. 7), que la recourante n'a pas fait savoir dans le délai qui lui était imparti au 29 août 2011 si elle souhaitait être entendue, qu'au vu des faits qui lui sont reprochés, l'on se trouve dans un cas de peu de gravité, la peine encourue étant inférieure à 4 mois de peine privative de liberté ou à 120 jours de peine pécuniaire et ce même en cas de révocation du sursis accordé par le Juge d'instruction de Lausanne le 23 novembre 2010, que, par ailleurs, par ordonnance pénale du 1 er novembre 2011, à laquelle I.________ a fait opposition, le procureur l'a condamnée à 30 jours-amende à 20 fr. le jour-amende, a révoqué le sursis accordé le 23 novembre 2010 par le Juge d'instruction de Lausanne et a ordonné l'exécution de la peine de 30 jours-amende à 20 fr. le jour-amende, qu'ainsi la peine totale à laquelle elle a été condamnée est de 60 jours-amende, soit la moitié du seuil fixé à 120 jours de peine pécuniaire pour les cas de peu de gravité par l'art. 132 al. 3 CPP; attendu que la recourante fait valoir que la complexité des faits justifierait l'intervention d'un défenseur d'office, qu'au stade actuel de la procédure, l'établissement des faits ne se révèle pas complexe, la recourante ayant elle-même renoncé à être entendue par le procureur en ne donnant aucune suite à la lettre du 15 août 2011, que, toutefois, ayant fait opposition à l'ordonnance pénale du 1 er novembre 2011, elle pourra être entendue sur sa version des faits, qu'en outre, contrairement à ce qu'affirme la recourante, il n'existe aucun élément au dossier qui laisse apparaître qu'elle s'exprimerait mal en langue française du fait qu'elle serait originaire du Ghana ce d'autant plus qu'elle est au bénéfice d'un permis C et qu'elle travaille en Suisse, que la recourante soutient également que la question d'une expertise psychiatrique se pose, que d'éventuels problèmes psychiatriques ne sont pas rendus vraisemblables, aucun élément n'étant venu étayer cet allégué, qu'en conséquence, en l'état, aucune question de fait ne justifie l'assistance d'un défenseur d'office, que, néanmoins, la direction de la procédure pourra, le cas échéant, désigner un défenseur d'office à I.________ si elle estime, à l'issue de son audition, que la défense de ses intérêts le justifie, qu'en ce qui concerne les questions de droit, la recourante relève une éventuelle application de l'art. 54 CP et la révocation du sursis, que s'agissant de l'application de l'art. 54 CP, il convient de souligner que la recourante s'est volontairement tapée la tête contre les murs à l'Hôtel de police, raison pour laquelle elle a été emmenée au CHUV (P. 6), qu'il est donc peu probable que cet article trouve application dans le cas d'espèce, que la question de la révocation du sursis ne constitue pas non plus une question de droit complexe justifiant l'intervention d'un défenseur d'office, qu'ainsi, tout comme les questions de fait, les questions de droit ne justifient pas la désignation d'un défenseur d'office, qu'en conséquence, l'affaire étant de peu de gravité et ne présentant, sur le plan des faits et du droit, aucune difficulté que la recourante ne pourrait surmonter seule, la désignation d'un défenseur d'office ne se justifie pas pour la sauvegarde des ses intérêts, que la condition de la sauvegarde des intérêts en présence n'étant pas réalisée, il n'y a pas lieu d'examiner la question de l'indigence de la recourante, qui n'a, par ailleurs, produit aucun document sur sa situation financière; attendu que la recourante demande à être mise au bénéfice de l'assistance judiciaire pour la procédure de recours, que cette requête doit être rejetée, le recours, manifestement mal fondé, étant dépourvu de chances de succès (art. 29 al. 3 Cst. [Constitution fédérale de la Confédération suisse du 18 avril 1999; RS 101]); attendu, en définitive, que le recours, manifestement mal fondé, doit être rejeté sans autres échanges d'écritures et la décision attaquée confirmée,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la décision du 31 octobre 2011. III. Rejette la demande de désignation de Me Jean Lob en qualité de défenseur d'office de I.________ pour la procédure de recours. IV. Dit que les frais de la procédure de recours, par 550 fr. (cinq cent cinquante francs), sont mis à la charge de I.________. V. Déclare le présent arrêt exécutoire. Le président :               La greffière : Du L'arrêt qui précède, dont la rédaction a été approuvée à huis clos, est notifié, par l'envoi d'une copie complète, à : - M. Jean Lob,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