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94 vom 21. März 2011</w:t>
      </w:r>
    </w:p>
    <w:p>
      <w:r>
        <w:t>VD Tribunal cantonal, 2011-03-21, FR</w:t>
      </w:r>
    </w:p>
    <w:p>
      <w:r>
        <w:rPr>
          <w:b/>
        </w:rPr>
        <w:t xml:space="preserve">Quelle: </w:t>
      </w:r>
      <w:r>
        <w:t>https://mcp.opencaselaw.ch/entscheid/vd_findinfo_D_cision___2011___94</w:t>
      </w:r>
    </w:p>
    <w:p>
      <w:r>
        <w:t>FR: VD_FINDINFO Décision / 2011 / 94 du 21 mars 2011</w:t>
      </w:r>
    </w:p>
    <w:p>
      <w:r>
        <w:t>IT: VD_FINDINFO Décision / 2011 / 94 del 21 marzo 2011</w:t>
      </w:r>
    </w:p>
    <w:p>
      <w:pPr>
        <w:pStyle w:val="Heading2"/>
      </w:pPr>
      <w:r>
        <w:t>Regeste</w:t>
      </w:r>
    </w:p>
    <w:p>
      <w:r>
        <w:t>AVANCE DE FRAIS, DÉCISION D'IRRECEVABILITÉ | 47 al. 2 LPA-VD, 47 al. 3 LPA-VD, 94 al. 1 let. c LPA-VD</w:t>
      </w:r>
    </w:p>
    <w:p>
      <w:pPr>
        <w:pStyle w:val="Heading2"/>
      </w:pPr>
      <w:r>
        <w:t>Volltext</w:t>
      </w:r>
    </w:p>
    <w:p>
      <w:r>
        <w:t>Vaud Tribunal cantonal Cour des assurances sociales 21.03.2011 Décision / 2011 / 94</w:t>
      </w:r>
    </w:p>
    <w:p>
      <w:r>
        <w:t>AVANCE DE FRAIS, DÉCISION D'IRRECEVABILITÉ | 47 al. 2 LPA-VD, 47 al. 3 LPA-VD, 94 al. 1 let. c LPA-VD</w:t>
      </w:r>
    </w:p>
    <w:p>
      <w:r>
        <w:t>TRIBUNAL CANTONAL AI 409/10 - 143/2011 COUR DES ASSURANCES SOCIALES _____________________________________________ Décision du 21 mars 2011 __________________ Présidence de               Mme Pasche , juge unique Greffier : Mme              Parel ***** Cause pendante entre : W.________ , à Renens, recourant et OFFICE DE L'ASSURANCE-INVALIDITE POUR LE CANTON DE VAUD , à Vevey, intimé _______________ Art. 47 al. 2 et 3, 94 al. 1 let. c LPA-VD Vu le recours interjeté le 29 novembre 2010 par W.________ contre la décision de refus de prestations rendue par l'Office de l'assurance-invalidité pour le canton de Vaud (ci-après : OAI) le 27 octobre 2010, vu l’avis du juge instructeur du 21 décembre 2010 impartissant au recourant un délai au 1 er février 2011 pour effectuer une avance de frais de 400 francs et l’avertissant qu’à défaut, il ne serait pas entré en matière sur le recours, vu la lettre du juge instructeur du 17 février 2011, qui constate qu’aucune avance de frais n’est parvenue à la cour et invite le recourant à se déterminer à ce propos ou à produire une preuve du paiement effectué dans un délai échéant le 10 mars 2011, vu l’absence de réponse du recourant; attendu qu’en dérogation à l’art. 61 let. a LPGA (loi fédérale du 6 octobre 2000 sur la partie générale du droit des assurances sociales, RS 830.1), l’art. 69 al. 1bis LAI (loi fédérale du 19 juin 1959 sur l’assurance-invalidité, RS 831.20) prévoit que la procédure de recours en matière de contestations portant sur l’octroi ou le refus de prestations de l’assurance-invalidité est soumise à des frais de justice, le montant des frais étant fixé en fonction de la charge liée à la procédure, indépendamment de la valeur litigieuse, et devant se situer entre 200 et 1'000 francs, qu’aux termes de l’art. 47 al. 2 LPA-VD (loi vaudoise du 28 octobre 2008 sur la procédure administrative, RSV 173.36), le recourant est en principe tenu, en procédure de recours de droit administratif, de fournir une avance de frais, l’autorité pouvant y renoncer si des circonstances particulières l’exigent, que selon l’al. 3 de cette même disposition, l’autorité impartit un délai à la partie pour fournir l’avance de frais et l’avertit qu’en cas de défaut de paiement dans le délai, elle n’entrera pas en matière sur la requête ou le recours, que les délais fixés par l’autorité peuvent être prolongés pour des motifs suffisants si la partie en fait la demande avant l’expiration (art. 21 al. 1 LPA-VD), qu’en l’espèce, le recourant a été rendu attentif aux conséquences d’un défaut de paiement de l’avance de frais dans le délai imparti, qu’il a également été informé de la possibilité de demander l’assistance judiciaire en cas de difficultés financières, que le recourant n’a pas demandé de prolongation de délai ni déposé de requête d’assistance judiciaire avant l’échéance du délai qui lui avait été imparti, que dans ces conditions, le recours est irrecevable, conformément à l’art. 47 al. 3 LPA-VD, qu'il convient de le constater par décision sommairement motivée du juge instructeur statuant comme juge unique (art. 94 al. 1 let. c LPA-VD; TC CDAP, PE.2008.0319 du 4 août 2009), sans autre échange d'écritures ni mesure d'instruction (art. 82 et 99 LPA-VD), que la cause doit ainsi être rayée du rôle; attendu qu’il n’y a pas lieu de percevoir des frais de justice ni d’allouer de dépens (art. 50, 55, 91 et 99 LPA-VD). Par ces motifs, le juge unique prononce : I. Le recours est irrecevable. II. La cause est rayée du rôle. III. Il n'est pas perçu de frais de justice, ni alloué de dépens. La juge unique :               La greffière : Du La décision qui précède est notifiée à : ‑ W.________, à Renens, ‑ Office de l'assurance-invalidité pour le canton de Vaud, à Vevey, - Office fédéral des assurances sociales,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