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781 vom 22. Dezember 2011</w:t>
      </w:r>
    </w:p>
    <w:p>
      <w:r>
        <w:t>VD Tribunal cantonal, 2011-12-22, FR</w:t>
      </w:r>
    </w:p>
    <w:p>
      <w:r>
        <w:rPr>
          <w:b/>
        </w:rPr>
        <w:t xml:space="preserve">Quelle: </w:t>
      </w:r>
      <w:r>
        <w:t>https://mcp.opencaselaw.ch/entscheid/vd_findinfo_D_cision___2011___781</w:t>
      </w:r>
    </w:p>
    <w:p>
      <w:r>
        <w:t>FR: VD_FINDINFO Décision / 2011 / 781 du 22 décembre 2011</w:t>
      </w:r>
    </w:p>
    <w:p>
      <w:r>
        <w:t>IT: VD_FINDINFO Décision / 2011 / 781 del 22 dicembre 2011</w:t>
      </w:r>
    </w:p>
    <w:p>
      <w:pPr>
        <w:pStyle w:val="Heading2"/>
      </w:pPr>
      <w:r>
        <w:t>Regeste</w:t>
      </w:r>
    </w:p>
    <w:p>
      <w:r>
        <w:t>DÉTENTION PRÉVENTIVE, RISQUE DE COLLUSION, RISQUE DE FUITE | 221 CPP (CH)</w:t>
      </w:r>
    </w:p>
    <w:p>
      <w:pPr>
        <w:pStyle w:val="Heading2"/>
      </w:pPr>
      <w:r>
        <w:t>Volltext</w:t>
      </w:r>
    </w:p>
    <w:p>
      <w:r>
        <w:t>Vaud Tribunal cantonal Chambre des recours pénale 22.12.2011 Décision / 2011 / 781</w:t>
      </w:r>
    </w:p>
    <w:p>
      <w:r>
        <w:t>DÉTENTION PRÉVENTIVE, RISQUE DE COLLUSION, RISQUE DE FUITE | 221 CPP (CH)</w:t>
      </w:r>
    </w:p>
    <w:p>
      <w:r>
        <w:t>TRIBUNAL CANTONAL 562 PE11.021356-CPB CHAMBRE DES RECOURS PENALE __________________________________________ Séance du 22 décembre 2011 __________________ Présidence de               Mme Epard , vice-présidente Juges :              MM. Meylan et Abrecht Greffière :              Mme Choukroun ***** Art. 221 al. 1 let. a, 222, 228 al. 4, 393 al. 1 let. c CPP Vu l' enquête n° PE11.021356-CPB instruite d'office par le Ministère public de l'arrondissement du Nord vaudois contre C.________ pour vol, dommages à la propriété et violation de domicile, vu l'ordonnance de mise en détention provisoire du 18 décembre 2011 par laquelle le Tribunal des mesures de contraintes a ordonné la détention provisoire de C.________ pour une durée de 40 jours, soit jusqu'au 24 janvier 2012 au plus tard, vu le recours interjeté le 20 décembre 2011 par C.________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prévenu des infractions de vol, dommages à la propriété et violation de domicile, qu'il a été contrôlé à plusieurs reprises par la police alors qu'il se trouvait dans le canton de Vaud dans des véhicules immatriculés en France, en compagnie de plusieurs compatriotes, dont certains sont connus pour avoir commis des cambriolages, que dans un des cas, il s'agissait d'une voiture volée, qu'il a été pris en flagrant délit de cambriolage dans un magasin d'alimentation générale à Sottens le 15 décembre 2011, en compagnie de deux comparses, que contrairement à ce que soutient le recourant, les conditions du vol en bande sont réalisées lorsque l'infraction est commise une seule fois déjà s'il existe la volonté d'en commettre d'autres (Dupuis/Geller/Monnier/Moreillon/Piguet/Bettex/Stoll, Code pénal, Petit Commentaire, Bâle 2012, n. 26 ad art. 139 CP), qu'en l'occurrence, il existe, à ce stade de l'enquête, des présomptions de culpabilité suffisantes de vol en bande;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C.________ est sans domicile connu, sa seule adresse – fictive – se trouvant en France, qu'il a indiqué être requérant d'asile en France depuis le 23 octobre ou novembre 2010, habitant un village près d'Annecy et qu'étant sans emploi, il perçoit uniquement "l'ASSEDIC" de l'Etat français, que le butin du cambriolage commis par C.________ et ses deux comparses le 15 décembre 2011 est d'au moins 142 paquets de cigarettes, auxquels il faut ajouter notamment ajouter un montant indéterminé d'argent dérobé dans la caisse du magasin, que compte tenu des charges qui pèsent sur lui, il existe un risque manifeste que C.________ se soustraie aux opérations de l'enquête, ce qu'il admet d'ailleurs lui-même dans son acte de recours, aucune mesure de substitution n'étant par ailleurs propre à garantir sa présence aux actes d'instruction (art. 212 al. 2 let. c), que le risque de fuite n'est d'ailleurs pas contesté en l'espèce; attendu, pour le surplus, que la proportionnalité de la détention doit être examinée au regard de l'ensemble des circonstances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15 décembre 2011, qu'il est donc détenu depuis une semaine, que mis en cause pour vol en bande, C.________ encourt, si les faits sont avérés, une peine minimum de 180 jours-amende, de sorte que la détention provisoire de 40 jours est proportionnée,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2 let. a CPP), fixés à 360 fr., plus la TVA, par 28 fr. 80, soit 388 fr. 80, sont mis à la charge du recourant, qui succombe (art. 428 al. 1 CPP), que le remboursement à l'Etat de l'indemnité allouée au défenseur d'office de C.________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 huit francs et huitante centimes) l'indemnité allouée au défenseur d'office de C.________. IV. Dit que les frais du présent arrêt, par 660 fr. (six cent soixante francs), ainsi que l'indemnité due au défenseur d'office de C.________ par 388 fr. 80 (trois cent huitante huit francs et huitante centimes), sont mis à la charge de ce dernier. V. Dit que le remboursement à l'Etat de l'indemnité allouée au chiffre III ci-dessus sera exigible pour autant que la situation économique de C.________ se soit améliorée. VI. Déclare la présente décision exécutoire. La vice-présidente : La greffière : Du La décision qui précède, dont la rédaction a été approuvée à huis clos, est notifiée, par l'envoi d'une copie complète, à : - Me François Magnin, avocat (pour C.________), - Ministère public central, et communiquée à : ‑ Mme la Présidente du Tribunal des mesures de contraintes,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