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775 vom 9. Dezember 2011</w:t>
      </w:r>
    </w:p>
    <w:p>
      <w:r>
        <w:t>VD Tribunal cantonal, 2011-12-09, FR</w:t>
      </w:r>
    </w:p>
    <w:p>
      <w:r>
        <w:rPr>
          <w:b/>
        </w:rPr>
        <w:t xml:space="preserve">Quelle: </w:t>
      </w:r>
      <w:r>
        <w:t>https://mcp.opencaselaw.ch/entscheid/vd_findinfo_D_cision___2011___775</w:t>
      </w:r>
    </w:p>
    <w:p>
      <w:r>
        <w:t>FR: VD_FINDINFO Décision / 2011 / 775 du 9 décembre 2011</w:t>
      </w:r>
    </w:p>
    <w:p>
      <w:r>
        <w:t>IT: VD_FINDINFO Décision / 2011 / 775 del 9 dicembre 2011</w:t>
      </w:r>
    </w:p>
    <w:p>
      <w:pPr>
        <w:pStyle w:val="Heading2"/>
      </w:pPr>
      <w:r>
        <w:t>Regeste</w:t>
      </w:r>
    </w:p>
    <w:p>
      <w:r>
        <w:t>DÉTENTION PRÉVENTIVE, RISQUE DE FUITE, RISQUE DE COLLUSION | 221 al. 1 let. a CPP (CH), 221 al. 1 let. b CPP (CH)</w:t>
      </w:r>
    </w:p>
    <w:p>
      <w:pPr>
        <w:pStyle w:val="Heading2"/>
      </w:pPr>
      <w:r>
        <w:t>Volltext</w:t>
      </w:r>
    </w:p>
    <w:p>
      <w:r>
        <w:t>Vaud Tribunal cantonal Cour d'appel civile 21.12.2011 Décision / 2011 / 775</w:t>
      </w:r>
    </w:p>
    <w:p>
      <w:r>
        <w:t>DÉTENTION PRÉVENTIVE, RISQUE DE FUITE, RISQUE DE COLLUSION | 221 al. 1 let. a CPP (CH), 221 al. 1 let. b CPP (CH)</w:t>
      </w:r>
    </w:p>
    <w:p>
      <w:r>
        <w:t>TRIBUNAL CANTONAL 557 PE11.020808-ARS CHAMBRE DES RECOURS PENALE __________________________________________ Séance du 21 décembre 2011 __________________ Présidence de               Mme E P A R D, vice-présidente Juges :              M. Abrecht et Mme Byrde Greffière :              Mme Puthod ***** Art. 221 al. 1 let. A et b, 222, 228 al. 4, 393 al. 1 let. c CPP Vu l' enquête n° PE11.020808-ARS instruite par le Ministère public de l'arrondissement de Lausanne contre M.________ pour infraction grave à la LStup (Loi fédérale du 3 octobre 1951 sur les stupéfiants et les substances psychotropes; RS 812.121), vu l'ordonnance du 9 décembre 2011 par laquelle le Tribunal des mesures de contrainte a ordonné la détention provisoire de M.________ pour une durée de 3 mois, soit jusqu'au 6 mars 2012 au plus tard , vu le recours interjeté le 9 décembre 2011 par M.________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qu’en l’espèce, le recourant est prévenu d'infraction à la LStup, qu'il a été clairement mis en cause par un dénommé J.________ pour lui avoir fourni entre 230 et 240 grammes de cocaïne sur les 12 à 18 derniers mois, que les écoutes opérées sur le raccordement de J.________ révèlent notamment plusieurs contacts avec le raccordement téléphonique du recourant au cours desquels de la drogue a été commandée, que plus de huitante boîtes de Viagra (100 mg) ont été découvertes dans le logement occupé par M.________, qu'il a également été retrouvé au logement du recourant une cagoule similaire à celle portée par l'auteur d'un braquage qui a eu lieu à Lausanne le 14 novembre 2011, que compte tenu de l'entier du dossier, il existe, à ce stade de l'enquête, soit 15 jours après l'appréhension du recourant, des présomptions de culpabilité suffisantes; attendu que la décision attaquée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détention, elle permet souvent de présumer un danger de fuite en raison de l'importance de la peine dont le prévenu est menacé (TF 1B_478/2011 du 5 octobre 2011 c. 4.1) qu'en l'espèce, M.________ estime qu'il n'a pas été clairement établi que sa situation en Suisse était irrégulière, qu'en l'état, il importe peu que sa situation en Suisse soit connue avec certitude, dans la mesure où il est établi qu'il est un ressortissant serbe, sans attaches avec la Suisse, en situation précaire en Suisse et qui ne parle pas le français, que compte tenu des charges qui pèsent sur lui, il existe un risque concret qu'il se soustraie aux opérations de l'enquête, qu'aucune mesure de substitution n'est susceptible de garantir sa présence aux actes d'instruction (art. 212 al. 2 let. c CPP), attendu que la décision entreprise se fonde également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CPP, p., 1027; ATF 132 I 21 c. 3.2), qu'en l'occurrence, vu le stade précoce de l'enquête, il reste à identifier la provenance du Viagra ainsi que tous les contacts du recourant, grâce à son téléphone portable, que s'il était libéré, il lui serait facile et loisible de les avertir et de faire disparaître des éléments utiles à l'enquête, qu'au surplus, aucune mesure de substitution ne permet d'éviter de prévenir le risque d'altération des moyens de preuve (art. 212 al. 2 let. c), attendu, pour le surplus, que la proportionnalité de la détention doit être examinée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le recourant a été appréhendé le 6 décembre 2011, que cela fait deux semaines qu'il est détenu, que, mis en cause pour infraction grave à la LStup, pour avoir fourni entre 230 et 240 grammes de cocaïne à J.________, et compte tenu des circonstances exposées plus haut, le prévenu encourt, si les faits sont avérés, une peine privative de liberté d'une durée bien supérieure à celle de la détention provisoire subie jusqu'à ce jour, que, par conséquent, le principe de la proportionnalité des intérêts en présence demeure respecté; attendu qu'au surplus, M.________ s'insurge contre le fait que la durée de la détention provisoire est fixée à trois mois, qu'en l'occurrence, cette durée est un maximum, le recourant pouvant par ailleurs déposer en tout temps une demande de mise en liberté (art. 226 al. 3 CPP);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2 let. a CPP), fixés à 360 fr., plus la TVA, par 28 fr 80., soit 388 fr. 80, sont mis à la charge du recourant, qui succombe (art. 428 al. 1 CPP), que le remboursement à l'Etat de l'indemnité allouée au défenseur d'office de M.________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 huit francs et huitante centimes) l'indemnité allouée au défenseur d'office de M.________. IV. Dit que les frais du présent arrêt, par 550 fr. (cinq cent cinquante francs), ainsi que l'indemnité due au défenseur d'office de M.________, par 388 fr. 80 (trois cent huitante huit francs et huitante centimes), sont mis à la charge de ce dernier. V. Dit que le remboursement à l'Etat de l'indemnité allouée au chiffre III ci-dessus sera exigible pour autant que la situation économique de M.________ se soit améliorée. VI. Déclare le présent arrêt exécutoire. La vice-présidente : La greffière : Du L'arrêt qui précède, dont la rédaction a été approuvée à huis clos, est notifié, par l'envoi d'une copie complète, à : - Me Robert Fox, avocat (pour M.________), - Ministère public central, et communiquée à : - M. le Président du Tribunal des mesures de contrainte,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