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772 vom 11. Juni 2011</w:t>
      </w:r>
    </w:p>
    <w:p>
      <w:r>
        <w:t>VD Tribunal cantonal, 2011-06-11, FR</w:t>
      </w:r>
    </w:p>
    <w:p>
      <w:r>
        <w:rPr>
          <w:b/>
        </w:rPr>
        <w:t xml:space="preserve">Quelle: </w:t>
      </w:r>
      <w:r>
        <w:t>https://mcp.opencaselaw.ch/entscheid/vd_findinfo_D_cision___2011___772</w:t>
      </w:r>
    </w:p>
    <w:p>
      <w:r>
        <w:t>FR: VD_FINDINFO Décision / 2011 / 772 du 11 juin 2011</w:t>
      </w:r>
    </w:p>
    <w:p>
      <w:r>
        <w:t>IT: VD_FINDINFO Décision / 2011 / 772 del 11 giugno 2011</w:t>
      </w:r>
    </w:p>
    <w:p>
      <w:pPr>
        <w:pStyle w:val="Heading2"/>
      </w:pPr>
      <w:r>
        <w:t>Regeste</w:t>
      </w:r>
    </w:p>
    <w:p>
      <w:r>
        <w:t>DÉTENTION PRÉVENTIVE, PROLONGATION, RISQUE DE FUITE | 221 CPP (CH), 222 CPP (CH), 227 CPP (CH)</w:t>
      </w:r>
    </w:p>
    <w:p>
      <w:pPr>
        <w:pStyle w:val="Heading2"/>
      </w:pPr>
      <w:r>
        <w:t>Volltext</w:t>
      </w:r>
    </w:p>
    <w:p>
      <w:r>
        <w:t>Vaud Tribunal cantonal Cour d'appel civile 21.12.2011 Décision / 2011 / 772</w:t>
      </w:r>
    </w:p>
    <w:p>
      <w:r>
        <w:t>DÉTENTION PRÉVENTIVE, PROLONGATION, RISQUE DE FUITE | 221 CPP (CH), 222 CPP (CH), 227 CPP (CH)</w:t>
      </w:r>
    </w:p>
    <w:p>
      <w:r>
        <w:t>TRIBUNAL CANTONAL 559 PE11.008094-SJH CHAMBRE DES RECOURS PENALE __________________________________________ Séance du 21 décembre 2011 __________________ Présidence de               Mme Epard , vice-présidente Juges :              M. Abrecht et Mme Byrde Greffière :              Mme de Watteville ***** Art. 221, 222, 227, 393 al. 1 let. c CPP (CH) Vu l' enquête n° PE11.008094-SJH instruite d'office par le Ministère public de l'arrondissement du Nord vaudois contre E.________ pour infraction grave à la loi fédérale sur les stupéfiants (LStup; RS 812.121), vu l'ordonnance du 11 juin 2011, par laquelle le Tribunal des mesures de contrainte a ordonné la mise en détention provisoire d'E.________, vu la demande de prolongation de la détention provisoire adressée le 29 novembre 2011 par le Ministère public au Tribunal des mesures de contrainte, vu les déterminations d'E.________ du 5 décembre 2011 concluant au rejet de la demande de prolongation de la détention provisoire, vu l'ordonnance du 6 décembre 2011, par laquelle le Tribunal des mesures de contrainte a ordonné la prolongation de la détention provisoire d'E.________ pour une durée maximale de trois mois, soit au plus tard jusqu'au 10 mars 2012, vu le recours interjeté le 16 décembre 2011 par E.________ contre cette décision, vu les pièces du dossier; attendu qu'E.________ conclut à l'admission du recours et à la réforme de l'ordonnance en ce sens que, principalement, la demande de prolongation de la détention provisoire soit rejetée et sa libération immédiate ordonnée et, subsidiairement, que la demande de prolongation de la détention provisoire soit rejetée et sa libération immédiate ordonnée, à charge pour lui de déposer ses papiers d'identité auprès du greffe du Tribunal d'arrondissement du Nord vaudois;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E.________ a été appréhendé le 10 juin 2011 par la police, qu'il est soupçonné d'avoir participé à une trafic de cocaïne en étant associé avec le nommé U.________, alias [...], qu'E.________ était présent dans l'appartement lorsque 215 g de cocaïne conditionnés en fingers et parachutes ont été retrouvés au domicile d'U.________, chez qui le recourant logeait (PV aud. 1, P. 12, p. 4), qu'en outre, des écoutes téléphoniques ont permis d'établir un lien entre E.________ et différents trafiquants ou consommateurs de drogue (P. 12, p. 5), que [...], appelé à donner des renseignements, a également reconnu E.________ comme étant la personne qui lui aurait vendu de la cocaïne en l'absence d'U.________ (PV aud.6, R. 6, p. 3), qu'au vu de ces éléments, il existe des présomptions de culpabilité suffisante à l'encontre d'E.________; attendu que la décision attaquée se fonde sur les risques de fuite et de réitération (art. 221 al. 1 let. a et c CPP), que le recourant conteste que la décision puisse se fonder sur ces motifs, qu'il explique qu'il effectuerait des missions de travail temporaire par l'intermédiaire d'une agence de placement et qu'il n'aurait ni l'envie, ni les moyens de quitter la Suisse ce qui serait suffisant pour parer au risque de fuite,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 le risque de fuite consiste à partir à l’étranger ou à se cacher en Suisse (Schmocker, op. cit., n. 12 ad art. 221 CPP, p. 1026 et les références citées ; Forster, in Niggli/Heer/Wiprächtiger (éd.), Basler Kommentar, Schweizerische Strafprozessordnung, Bâle 2011, n. 5 ad art. 221 CPP, p. 1461), qu'en l'espèce, E.________, ressortissant guinéen au bénéfice d'un permis L, est arrivé en Suisse en 2010, qu'il n'a aucune attache avec ce pays, sa femme vivant en Guinée, qu'il n'a pas non plus de travail fixe, effectuant à ses dires des missions temporaires (PV aud. 1), qu'au vu de ce qui précède et de la peine encourue, il existe un risque concret que le recourant prenne la fuite pour se soustraire à la justice helvétique s'il était libéré, qu'en conséquence, le risque de fuite fait obstacle à l'élargissement du recourant, que le risque de fuite étant suffisamment avéré, il n'y a pas lieu d'examiner le risque de réitération; attendu que le recourant requiert subsidiairement qu'il puisse déposer ses papiers d'identité auprès du greffe du Tribunal d'arrondissement du Nord vaudois,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l'ultima ratio, que la saisie de documents d'identité fait partie des mesures de substitution (art. 237 al. 2 let. b), qu'en l'occurrence, la saisie des documents d'identité du recourant n'est pas suffisant pour parer au risque de fuite, qu'aucune autre mesure de substitution ne peut être envisagée en l'espèce, qu'en conséquence, il convient de rejeter la requête du recourant;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10 juin 2011, que mis en cause dans un important trafic de stupéfiants, le prévenu encourt une peine privative de liberté d’une durée bien supérieure à celle de la détention subie si les faits sont avérés, que, par conséquent, le principe de proportionnalité des intérêts en présence demeure respecté, qu'enfin, rien n'empêche le juge des mesures de contrainte de modifier la durée de la nouvelle prolongation de détention au vu de l'évolution de l'instruction, que le prévenu reste libre de déposer en tout temps une demande de mise en liberté auprès du ministère public (art. 228 al. 1 CPP);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d'E.________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d'E.________. IV. Dit que les frais du présent arrêt, par 660 fr. (six cent soixante francs), ainsi que l’indemnité due au défenseur d’office d'E.________, par 583 fr. 20 (cinq cent huitante-trois francs et vingt centimes), sont mis à la charge de ce dernier. V. Dit que le remboursement à l'Etat de l'indemnité allouée au chiffre III ci-dessus sera exigible pour autant que la situation économique d'E.________ se soit améliorée. VI. Déclare le présent arrêt exécutoire. La vice-présidente : La greffière : Du L'arrêt qui précède, dont la rédaction a été approuvée à huis clos, est notifié, par l'envoi d'une copie complète, à : - Mme Patricia Michellod, avocate (pour E.________),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