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753 vom 15. Dezember 2011</w:t>
      </w:r>
    </w:p>
    <w:p>
      <w:r>
        <w:t>VD Tribunal cantonal, 2011-12-15, FR</w:t>
      </w:r>
    </w:p>
    <w:p>
      <w:r>
        <w:rPr>
          <w:b/>
        </w:rPr>
        <w:t xml:space="preserve">Quelle: </w:t>
      </w:r>
      <w:r>
        <w:t>https://mcp.opencaselaw.ch/entscheid/vd_findinfo_D_cision___2011___753</w:t>
      </w:r>
    </w:p>
    <w:p>
      <w:r>
        <w:t>FR: VD_FINDINFO Décision / 2011 / 753 du 15 décembre 2011</w:t>
      </w:r>
    </w:p>
    <w:p>
      <w:r>
        <w:t>IT: VD_FINDINFO Décision / 2011 / 753 del 15 dicembre 2011</w:t>
      </w:r>
    </w:p>
    <w:p>
      <w:pPr>
        <w:pStyle w:val="Heading2"/>
      </w:pPr>
      <w:r>
        <w:t>Regeste</w:t>
      </w:r>
    </w:p>
    <w:p>
      <w:r>
        <w:t>DÉTENTION PRÉVENTIVE, PROLONGATION, RISQUE DE COLLUSION | 221 CPP (CH), 222 CPP (CH), 227 CPP (CH), 393 al. 1 let. c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 173.01]). En l’espèce, il y a donc lieu d’entrer en matière sur le recours, qui a été interjeté en temps utile – compte tenu du fait que le dernier jour du délai était un dimanche et qu’il a donc expiré lundi 12 décembre 2011 (cf. art. 90 al. 2 CPP) – devant l’autorité compétente et satisfait aux conditions de forme posées par l’art. 385 al. 1 CPP.</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Conformément à l’art. 227 al. 7 CPP, la détention provisoire peut être prolongée plusieurs fois, chaque fois de trois mois au plus, et dans des cas exceptionnels de six mois. La détention provisoire et la détention pour des motifs de sûreté ne doivent cependant pas durer plus longtemps que la peine privative de liberté prévisible (art. 212 al. 3 CPP). Selon la jurisprudence du Tribunal fédéral,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le recourant ne conteste à juste titre pas qu’il existe à son égard de sérieuses présomptions de culpabilité, ni que la durée totale de la détention provisoire, compte tenu de la prolongation de celle-ci jusqu’au 1 er mars 2012, ne se rapprocherait à cette date pas encore de la durée de la peine privative de liberté encourue concrètement par le recourant au vu des faits qui lui sont reprochés. Il soutient en revanche qu’il n’existe pas de risque de collusion suffisamment concret et qu’on ne voit pas en quoi sa libération compromettrait l’accomplissement des actes d’instruction qui doivent encore être effectués.</w:t>
      </w:r>
    </w:p>
    <w:p>
      <w:r>
        <w:rPr>
          <w:b/>
        </w:rPr>
        <w:t>E. 3</w:t>
      </w:r>
    </w:p>
    <w:p>
      <w:r>
        <w:t>a) Comme on l’a vu (cf. c. 2a supra), il ressort de l’art. 221 al. 1 let. b CPP que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vise à garantir la constatation exacte et complète des faits. D’après la jurisprudence, le risque de collusion doit être étayé par des faits concrets et précis; la simple possibilité théorique que le prévenu se livre à des manoeuvres destinées à compromettre la recherche de la vérité ne suffit pas (ATF 132 I 21 c. 3.2 et les arrêts cités). Dans ce contexte, il faudra s’intéresser tout particulièrement au comportement du prévenu durant la procédure (déclarations, coopération, tendance a la manipulation, etc.), à ses caractéristiques personnelles (réputation, sanctions précédentes, etc.), à son rôle dans l’infraction, ainsi qu’à ses liens personnels avec les personnes qui le chargent; l’importance et le caractère des déclarations et des moyens de preuves susceptibles d’être altérés doit également être prise en considération, de même que la gravité de l’infraction et le stade de la procédure auquel on se trouve (ATF 132 I 21 c. 3.2.1 et les références citées). En effet, même si c’est en tout début d’instruction que le risque de collusion est le plus grand, il n’en demeure pas moins admissible lorsque l’instruction est terminée et que le prévenu risque d’influencer les témoins ou coaccusés avant les débats pour les faire revenir sur leurs déclarations (Schmocker, in Kuhn/Jeanneret (éd.), Commentaire romand, Code de procédure pénale suisse, 2011, n. 16 ad art. 221 CPP, p. 1026). Toutefois, après la clôture de l’instruction par le Ministère public (art. 318 CPP), il faut poser des exigences plus élevées pour admettre qu’il existe encore un risque concret de collusion (ATF 132 I 21 c. 3.2.1 et les références citées; Forster, in Niggli/Heer/Wiprächtiger (éd.), Basler Kommentar, Schweizerische Strafprozessordnung, 2011, n. 7 ad art. 221 CPP, p. 1462). b) En l’espèce, il résulte du dossier que les examens de traces retrouvées sur les lieux du vol des deux voitures ont mis en évidence la présence d’une autre personne, sans toutefois permettre de l’identifier, et que des analyses ADN, prenant un certain temps, sont nécessaires afin de déterminer l’identité de cette personne. Comme le prévenu continue à affirmer avoir agi seul, ce qui apparaît peu vraisemblable au vu des traces retrouvées sur les lieux du vol des deux voitures et du fait qu’il apparaît peu probable que le prévenu ait pu commettre seul le vol des deux véhicules durant la même nuit du 29 au 30 octobre 2011, il existe à l’évidence un risque concret que le prévenu, s’il était libéré, cherche à interférer avec l’enquête en contactant l’individu qui n’a pas encore pu être identifié, ce qui compromettrait l’interpellation de ce dernier ainsi que l’obtention des éléments nécessaires à la manifestation de la vérité que pourra amener l’audition de cet individu, pour autant que le prévenu n’ait pas pu prendre contact avec lui pour influencer ses déclarations. Dans ces conditions, l’ordonnance attaquée échappe à la critique en tant qu’elle retient l’existence d’un risque de collusion justifiant la prolongation de la détention provisoire du prévenu pour une durée de trois mois, étant relevé qu’aucune mesure de substitution n’est susceptible de prévenir valablement ce risque de collusion (cf. art. 212 al. 2 let. c CPP).</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L'ordonnance est confirmée. III. L'indemnité allouée au défenseur d'office de P.________ est fixée à 486 fr. (quatre cent huitante-six francs). IV. Les frais d'arrêt par 770 fr. (sept cent septante francs), ainsi que l'indemnité due au défenseur d'office de P.________, par 486 fr. (quatre cent huitante-six francs), sont mis à la charge de ce dernier. V. Le remboursement à l'Etat de l'indemnité allouée au chiffre III ci-dessus sera exigible pour autant que la situation économique de P.________ se soit améliorée. VI. L'arrêt est exécutoire. La vice-présidente : La greffière : Du L'arrêt qui précède, dont la rédaction a été approuvée à huis clos, est notifié, par l'envoi d'une copie complète, à : - M. Albert von Braun, avocat (pour P.________),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