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 vom 15. März 2011</w:t>
      </w:r>
    </w:p>
    <w:p>
      <w:r>
        <w:t>VD Tribunal cantonal, 2011-03-15, FR</w:t>
      </w:r>
    </w:p>
    <w:p>
      <w:r>
        <w:rPr>
          <w:b/>
        </w:rPr>
        <w:t xml:space="preserve">Quelle: </w:t>
      </w:r>
      <w:r>
        <w:t>https://mcp.opencaselaw.ch/entscheid/vd_findinfo_D_cision___2011___75</w:t>
      </w:r>
    </w:p>
    <w:p>
      <w:r>
        <w:t>FR: VD_FINDINFO Décision / 2011 / 75 du 15 mars 2011</w:t>
      </w:r>
    </w:p>
    <w:p>
      <w:r>
        <w:t>IT: VD_FINDINFO Décision / 2011 / 75 del 15 marzo 2011</w:t>
      </w:r>
    </w:p>
    <w:p>
      <w:pPr>
        <w:pStyle w:val="Heading2"/>
      </w:pPr>
      <w:r>
        <w:t>Regeste</w:t>
      </w:r>
    </w:p>
    <w:p>
      <w:r>
        <w:t>JONCTION DE CAUSES | 29 CPP (CH), 30 CPP (CH)</w:t>
      </w:r>
    </w:p>
    <w:p>
      <w:pPr>
        <w:pStyle w:val="Heading2"/>
      </w:pPr>
      <w:r>
        <w:t>Volltext</w:t>
      </w:r>
    </w:p>
    <w:p>
      <w:r>
        <w:t>Vaud Tribunal cantonal Chambre des recours pénale 15.03.2011 Décision / 2011 / 75</w:t>
      </w:r>
    </w:p>
    <w:p>
      <w:r>
        <w:t>JONCTION DE CAUSES | 29 CPP (CH), 30 CPP (CH)</w:t>
      </w:r>
    </w:p>
    <w:p>
      <w:r>
        <w:t>TRIBUNAL CANTONAL 49 PE10.002668-LCT CHAMBRE DES RECOURS PENALE __________________________________________ Séance du 15 mars 2011 ____________________ Présidence de               M. Krieger , président Juges :              Mmes Epard et Byrde Greffière :              Mme Brabis ***** Art. 29 al. 1, 30 CPP Vu l' enquête n° PE10.002668-LCT instruite par le Procureur de l'arrondissement de Lausanne contre U.________ notamment pour vol, d'office et sur diverses plaintes, vu l'enquête n° PE11.002584-LCT instruite par le Procureur de l'arrondissement de Lausanne contre le prévenu précité pour vol d'importance mineure, sur plainte de [...] , vu l'ordonnance du 1 er mars 2011, par laquelle le Procureur de l'arrondissement de Lausanne a ordonné la jonction de l'enquête n° PE11.002584-LCT à l'enquête n° PE10.002668-LCT et dit que les frais suivaient le sort de la cause, vu le recours interjeté par U.________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qu'en vertu de l'art. 29 al. 1 CPP, les infractions sont poursuivies et jugées conjointement lorsqu'un prévenu a commis plusieurs infractions (let. a) et/ou lorsqu'il y a plusieurs coauteurs ou participation (let. b), que selon l'art. 30 CPP, le ministère public et les tribunaux peuvent ordonner la jonction ou la disjonction de procédures pénales si des raisons objectives le justifient, que conformément au principe de l'unité de la procédure, on ne peut diviser une action pénale en l'exerçant séparément contre chacun des prévenus ou, en cas de pluralité d'infractions commises par un même individu, en instruisant une poursuite pénale pour chacune des infractions (Piquerez, Traité de procédure pénale suisse, 2 ème éd., Zurich 2006, n. 438, p. 277), que la faculté offerte par l'art. 30 CPP d'ordonner la jonction de plusieurs procédures s'entend comme une extension du principe de l'unité de la procédure à d'autres situations que celles qui sont visées à l'art. 29 CPP (Bertossa, Commentaire romand, Code de procédure pénale suisse, Bâle 2011, n. 3 ad art. 30 CPP, p. 133), qu'en l'espèce, le procureur, considérant que les causes étaient connexes, a ordonné leur jonction en appliquant l'art. 30 CPP, que U.________ conteste cette ordonnance, que, plaidant le fond, il demande la clémence du procureur; attendu qu'en l'espèce, contrairement à ce que retient le procureur, l'art. 30 CPP n'entrait pas en considération puisqu'il vise d'autres situations que celles prévues à l'art. 29 CPP, que l'art. 29 al.1 let. a CPP trouve application dans le cas particulier, que le fait qu'il fallait appliquer l'art. 29 al. 1 let. a CPP à la place de l'art. 30 CPP ne change toutefois pas le fait que le recours soit mal fondé, qu'en effet, l'art. 29 al. 1 let. a CPP impose au procureur de poursuivre conjointement le prévenu qui a commis plusieurs infractions, hypothèse réalisée en l'espèce, que les arguments avancés par le recourant ne sont pas pertinents, que l'ordonnance rendue par le procureur ne prétérite pas les droits de U.________, puisqu'elle ne préjuge aucunement des infractions qui seront retenues dans le jugement final; attendu, en définitive, que le recours, mal fondé, est rejeté et l'ordonnance confirmée,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présente décision, par 330 fr. (trois cent trente francs), sont mis à la charge de U.________. IV. Déclare la présente décision exécutoire. Le président :               La greffière : Du La décision qui précède, dont la rédaction a été approuvée à huis clos, est notifiée, par l'envoi d'une copie complète, à : - M. U.________,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