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736 vom 24. November 2011</w:t>
      </w:r>
    </w:p>
    <w:p>
      <w:r>
        <w:t>VD Tribunal cantonal, 2011-11-24, FR</w:t>
      </w:r>
    </w:p>
    <w:p>
      <w:r>
        <w:rPr>
          <w:b/>
        </w:rPr>
        <w:t xml:space="preserve">Quelle: </w:t>
      </w:r>
      <w:r>
        <w:t>https://mcp.opencaselaw.ch/entscheid/vd_findinfo_D_cision___2011___736</w:t>
      </w:r>
    </w:p>
    <w:p>
      <w:r>
        <w:t>FR: VD_FINDINFO Décision / 2011 / 736 du 24 novembre 2011</w:t>
      </w:r>
    </w:p>
    <w:p>
      <w:r>
        <w:t>IT: VD_FINDINFO Décision / 2011 / 736 del 24 novembre 2011</w:t>
      </w:r>
    </w:p>
    <w:p>
      <w:pPr>
        <w:pStyle w:val="Heading2"/>
      </w:pPr>
      <w:r>
        <w:t>Regeste</w:t>
      </w:r>
    </w:p>
    <w:p>
      <w:r>
        <w:t>DÉTENTION PRÉVENTIVE, RISQUE DE COLLUSION | 221 al. 1 let. b CPP (CH), 222 CPP (CH), 393 CPP (CH)</w:t>
      </w:r>
    </w:p>
    <w:p>
      <w:pPr>
        <w:pStyle w:val="Heading2"/>
      </w:pPr>
      <w:r>
        <w:t>Volltext</w:t>
      </w:r>
    </w:p>
    <w:p>
      <w:r>
        <w:t>Vaud Tribunal cantonal Cour d'appel pénale 08.12.2011 Décision / 2011 / 736</w:t>
      </w:r>
    </w:p>
    <w:p>
      <w:r>
        <w:t>DÉTENTION PRÉVENTIVE, RISQUE DE COLLUSION | 221 al. 1 let. b CPP (CH), 222 CPP (CH), 393 CPP (CH)</w:t>
      </w:r>
    </w:p>
    <w:p>
      <w:r>
        <w:t>TRIBUNAL CANTONAL 530 PE11.005918-GRV CHAMBRE DES RECOURS PENALE __________________________________________ Séance du 8 décembre 2011 __________________ Présidence de               M. Krieger , président Juges :              Mmes Epard et Byrde Greffière :              Mme Mirus ***** Art. 221 al. 1 let b, 222, 393 ss CPP Vu l' enquête n° PE11.005918-ADY instruite par le Ministère public de l'arrondissement de Lausanne contre J.________ et M.________ pour brigandage, tentative de brigandage qualifié et infraction à la loi fédérale sur les étrangers, et contre T.________ pour recel, d'office et sur diverses plaintes, vu l’appréhension de T.________ en date du 21 novembre 2011, vu la demande de mise en détention provisoire adressée le 22 novembre 2011 par le procureur au Tribunal des mesures de contrainte, vu l'ordonnance du 24 novembre 2011, par laquelle le Tribunal des mesures de contrainte a ordonné la détention provisoire de T.________ (I), fixé la durée maximale de la détention provisoire à trois mois, soit jusqu'au 21 février 2012 au plus tard (II) et dit que les frais de la décision suivaient le sort de la cause (III), vu le recours interjeté en temps utile par l'intéressé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qu'en l'espèce, T.________ est mis en cause pour avoir récupéré et transféré le butin d'un brigandage commis le 20 avril 2011 au préjudice de la bijouterie [...], à [...], au terme duquel les auteurs ont emporté des bijoux et des valeurs pour un montant supérieur à 110'000 fr., après avoir sprayé le bijoutier et l'avoir attaché avec du scotch, que nonobstant les dénégations du prévenu, il existe des indices concrets que celui-ci ait commis les infractions qui lui sont reprochées, qu'en effet, le jour même du brigandage, T.________ a été, à plusieurs reprises, en contact téléphonique avec J.________, l'un des auteurs présumés dudit brigandage, que les raccordements téléphoniques des deux prénommés ont été localisés au même endroit quelques heures après la survenance des faits, qu'autrement dit, il existe une forte probabilité que T.________ et J.________ se soient rencontrés peu après les événements litigieux, que les deux protagonistes ont également été en contact téléphonique durant la période comprise entre le 28 et le 30 juillet 2011, étant précisé que J.________ est soupçonnée d'avoir tenté de commettre un brigandage le 22 juillet 2011, dans une autre bijouterie, que T.________ a également eu des contacts téléphoniques avec une dénommée [...], domiciliée en Serbie, qui est soupçonnée de recevoir et d'écouler dans ce pays les butins des brigandages, qu'une perquisition au domicile de l'intéressé a permis de découvrir plusieurs montres de provenance douteuse, ainsi qu'une balance pour peser l'or, qu'enfin, le recourant a déjà été condamné pour recel le 20 mai 2010, qu'au vu de l'ensemble de ces éléments, il existe à l'encontre de T.________ des présomptions de culpabilité suffisantes, que l'argument du recourant, selon lequel on est en droit d'attendre davantage d'éléments à charge après plus de sept mois d'enquête, n'est pas pertinent, qu'en effet, le recourant n'est pas détenu depuis sept mois, mais depuis le 21 novembre 2011, que c'est donc depuis cette date qu'il a pu être interrogé; attendu que la décision entreprise se fonde sur le risque de collusion, que selon la jurisprudence, le risque de collusion doit être étayé par des faits concrets et précis, la simple possibilité théorique que le prévenu se livre à des manoeuvres destinées à compromettre la recherche de la vérité ne suffisant pas (ATF 132 I 21 c. 3.2 et les arrêts cités), qu'à cet égard, il faut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que l’importance et le caractère des déclarations et des moyens de preuves susceptibles d’être altérés doivent également être pris en considération, de même que la gravité de l’infraction et le stade de la procédure auquel on se trouve (ATF 132 I 21 c. 3.2.1 et les références citées), qu'en l'espèce, des mesures d'instruction, visant notamment à identifier les coauteurs du brigandage ayant eu lieu le 20 avril 2011 et à clarifier l'activité délictuelle de T.________, sont actuellement en cours, que le résultat de ces investigations pourrait être compromis si le recourant venait à être remis en liberté, qu'en effet, comme le relève le Tribunal des mesures de contrainte, il est fort à craindre que le recourant fasse disparaître des preuves et se concerte avec des tiers ou les auteurs non encore identifiés, en vue de faire obstacle à la manifestation de la vérité, qu'à ce stade, le risque de collusion s'oppose dès lors à la libération de la détention provisoire du recourant, qu'en outre, aucune mesure de substitution ne saurait éliminer ce risque; attendu que le maintien du recourant en détention provisoire étant justifié par le risque de collusion, on peut s'abstenir d'examiner s'il l'est également par le risque de récidive, qu'en effet, les conditions fixées à l'art. 221 al. 1 let. a à c CPP sont des conditions alternatives et, partant, la réalisation d'une seule cause suffit (Schmocker, op, cit., n. 11 ad art. 221 CPP; Piquerez, Traité de procédure pénale suisse, 2 ème éd., Zurich 2006, n. 841, p. 535); attendu, pour le surplus, que compte tenu des actes reprochés au recourant et de la durée de la détention provisoire subie, le principe de la proportionnalité demeure respecté (art. 212 al. 3 CPP; ATF 133 I 168 c. 4.1, et les références citée);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T.________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T.________. IV. Dit que les frais du présent arrêt, par 550 fr. (cinq cent cinquante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 T.________ se soit améliorée. VI. Déclare le présent arrêt exécutoire. Le président :               La greffière : Du L'arrêt qui précède, dont la rédaction a été approuvée à huis clos, est notifié, par l'envoi d'une copie complète, à : - M. Jean-Marc Courvoisier, avocat (pour T.________), - Ministère public central; et communiqué à : ‑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