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732 vom 22. November 2011</w:t>
      </w:r>
    </w:p>
    <w:p>
      <w:r>
        <w:t>VD Tribunal cantonal, 2011-11-22, FR</w:t>
      </w:r>
    </w:p>
    <w:p>
      <w:r>
        <w:rPr>
          <w:b/>
        </w:rPr>
        <w:t xml:space="preserve">Quelle: </w:t>
      </w:r>
      <w:r>
        <w:t>https://mcp.opencaselaw.ch/entscheid/vd_findinfo_D_cision___2011___732</w:t>
      </w:r>
    </w:p>
    <w:p>
      <w:r>
        <w:t>FR: VD_FINDINFO Décision / 2011 / 732 du 22 novembre 2011</w:t>
      </w:r>
    </w:p>
    <w:p>
      <w:r>
        <w:t>IT: VD_FINDINFO Décision / 2011 / 732 del 22 novembre 2011</w:t>
      </w:r>
    </w:p>
    <w:p>
      <w:pPr>
        <w:pStyle w:val="Heading2"/>
      </w:pPr>
      <w:r>
        <w:t>Regeste</w:t>
      </w:r>
    </w:p>
    <w:p>
      <w:r>
        <w:t>DÉTENTION PRÉVENTIVE, RISQUE DE RÉCIDIVE | 221 al. 1 let. c CPP (CH), 228 CPP (CH), 393 CPP (CH)</w:t>
      </w:r>
    </w:p>
    <w:p>
      <w:pPr>
        <w:pStyle w:val="Heading2"/>
      </w:pPr>
      <w:r>
        <w:t>Volltext</w:t>
      </w:r>
    </w:p>
    <w:p>
      <w:r>
        <w:t>Vaud Tribunal cantonal Cour d'appel pénale 07.12.2011 Décision / 2011 / 732</w:t>
      </w:r>
    </w:p>
    <w:p>
      <w:r>
        <w:t>DÉTENTION PRÉVENTIVE, RISQUE DE RÉCIDIVE | 221 al. 1 let. c CPP (CH), 228 CPP (CH), 393 CPP (CH)</w:t>
      </w:r>
    </w:p>
    <w:p>
      <w:r>
        <w:t>TRIBUNAL CANTONAL 529 PE11.019708-GRV CHAMBRE DES RECOURS PENALE __________________________________________ Séance du 7 décembre 2011 __________________ Présidence de               M. Krieger , président Juges :              Mmes Epard et Byrde Greffière :              Mme Mirus ***** Art. 221 al. 1 let c, 228, 393 ss CPP Vu l' enquête n° PE11.019708-CMS instruite par le Ministère public de l'arrondissement de Lausanne contre Q.________ pour tentative de lésions corporelles graves, voies de fait qualifiées, escroquerie, menaces, tentative de viol, tentative de propagation d'une maladie de l'homme, d'office et sur plainte d' I.________ , Z.________ et W.________ , vu la demande de mise en détention provisoire adressée le 21 novembre 2011 par la procureure au Tribunal des mesures de contrainte, vu l'ordonnance du 22 novembre 2011, par laquelle le Tribunal des mesures de contrainte a ordonné la détention provisoire de Q.________ (I), fixé la durée maximale de la détention provisoire à trois mois, soit jusqu'au 20 février 2012 au plus tard (II) et dit que les frais de la décision suivaient le sort de la cause (III), vu le recours interjeté en temps utile par Q.________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 culpabilité d'avoir commis un crime ou un délit à l'égard de l'auteur présumé (TF 1B_182/2011 du 5 mai 2011 c. 3.1; Schmocker, in: Kuhn/Jeanneret (éd.), Commentaire romand, Code de procédure pénale suisse, Bâle 2011, nn. 7 ss ad art. 221 CPP, pp. 1024 ss), qu'en l'espèce, Q.________ est mis en cause notamment pour avoir, durant la période comprise entre le début du mois de septembre 2011 et le 16 novembre 2011, menacé à moult reprises I.________, son ex-amie, soit par sms, soit directement, en se rendant à son domicile ou sur son lieu de travail, pour l'avoir saisie au cou avec ses deux mains, pour l'avoir contrainte à lui prodiguer une fellation, sans protection aucune, et pour avoir tenté de la pénétrer vaginalement ou analement, étant précisé qu'il est atteint du virus HIV, que certes, le recourant a contesté avoir menacé et agressé sexuellement I.________, qu'il n'a admis que très partiellement les faits, que toutefois, l'enquête ne fait que débuter et en l'état, les déclarations d'I.________ apparaissent crédibles, que compte tenu de l'ensemble des éléments figurant au dossier, on peut dès lors considérer qu'à ce stade, il existe des présomptions de culpabilité suffisantes; attendu que la décision attaquée se fonde sur le risque de récidive (art. 221 al. 1 let. c CPP), que selon la jurisprudence, le maintien en détention provisoire se justifie s'il y a lieu de présumer, avec une certaine vraisemblance, qu'il existe un danger de récidive (TF 1B_38/2011 du 17 février 2011 c. 4.1), que la jurisprudence se montre toutefois moins stricte dans l'exigence de vraisemblance lorsqu'il s'agit de délits de violence graves ou de délits sexuels, car le risque à faire courir aux victimes potentielles est alors considéré comme trop important, qu'en pareil cas, il convient de tenir compte de l'état psychique du prévenu, de son imprévisibilité ou de son agressivité (ibidem; ATF 123 I 268 c. 2e), qu'en outre, si le législateur a voulu poser des conditions strictes en matière de risque de réitération, en exigeant en principe l'existence d'antécédents –  soit de précédentes infractions du même genre –, il n'a pas exclu que le risque de réitération puisse être également admis dans des cas particuliers alors qu'il n'existe qu'un antécédent, voire aucun dans les cas les plus graves, que les dispositions conventionnelle et législative sur la prévention du risque de récidive reposent sur des motifs de sécurité publique et doivent permettre de faire prévaloir l'intérêt à la sécurité publique sur la liberté personnelle du prévenu, que la loi autorise d'ailleurs expressément une incarcération lorsqu'il y a lieu de craindre un passage à l'acte, en l'absence de toute infraction préalable, en vertu de l'art. 221 al. 2 CPP (ATF 137 IV 13; TF 1B_182/2011 du 5 mai 2011 c. 4.1; TF 1B_133/2011 du 12 avril 2011 c. 4), qu'en l'espèce, entre le 21 novembre 1996 et le 23 février 2009, le recourant a été condamné à sept reprises, notamment pour voies de fait, lésions corporelles simples, crime manqué de lésions corporelles graves, abus de confiance, vol, brigandage, violation de domicile, escroquerie, menaces, contrainte, crime manqué de propagation d'une maladie de l'homme et faux dans les titres, à des peines variant entre quinze jours et vingt-huit mois de peine privative de liberté, totalisant plus de cinq ans de détention, que comme le relève le Tribunal des mesures de contrainte, nonobstant ces condamnations, les peines de détention subies et l'avertissement qu'elles auraient dû constituer, le recourant est à nouveau soupçonné d'avoir commis des infractions, en particulier pour des actes de violence physique et sexuelle, qu'en outre, il convient de tenir compte du risque de passage à l'acte, vu le contexte particulier, à savoir une rupture sentimentale que le recourant semble avoir du mal à accepter, que le risque de récidive paraît dès lors avéré, qu'en l'état et jusqu'à plus ample information, ce risque ne peut être évité par d'autres mesures, comme celles prévues par l'art. 28b CC dans des cas de violence, de menaces ou de harcèlement, que, partant, le maintien du recourant en détention provisoire se justifie au regard de l'art. 221 al. 1 let. c CPP;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qu'en l'espèce, Q.________ est placé en détention provisoire depuis le 20 novembre 2011, soit depuis dix-huit jours, que, compte tenu de la gravité des infractions reprochées au recourant et de la durée de la détention préventive déjà subie, le principe de proportionnalité des intérêts en présence demeure respecté; attendu, en définitive, que le recours doit être rejeté et l'ordonnance confirmée, que les frais de la procédure de recours, par 550 fr. (art. 20 al. 1 TFJP [Tarif des frais judiciaires pénaux du 28 septembre 2010, RSV 312.03.1]), ainsi que les frais imputables à la défense d’office (art. 422 al. 1 et al. 2 let. a CPP), fixés à 540 fr., plus la TVA, par 43 fr. 20, soit un total de 583 fr. 20, sont mis à la charge du recourant, qui succombe (art. 428 al. 1 CPP), que le remboursement à l'Etat de l'indemnité allouée au défenseur d'office de Q.________ ne sera toutefois exigible que pour autant que la situation économique de ce dernier se soit améliorée (art. 135 al. 4 CPP). Par ces motifs, la Chambre des recours pénale, statuant à huis clos : I. Rejette le recours. II. Confirme l'ordonnance. III. Fixe à 583 fr. 20 (cinq cent huitante-trois francs et vingt centimes) l'indemnité allouée au défenseur d'office de Q.________. IV. Dit que les frais du présent arrêt, par 550 fr. (cinq cent cinquante francs), ainsi que l'indemnité due au défenseur d'office du recourant, par 583 fr. 20 (cinq cent huitante-trois francs et vingt centimes), sont mis à la charge de ce dernier. V. Dit que le remboursement à l'Etat de l'indemnité allouée au chiffre III ci-dessus sera exigible pour autant que la situation économique de Q.________ se soit améliorée. VI. Déclare le présent arrêt exécutoire. Le président :               La greffière : Du L'arrêt qui précède, dont la rédaction a été approuvée à huis clos, est notifié, par l'envoi d'une copie complète, à : - M. Julien Rouvinez, avocat (pour Q.________), - Ministère public central; et communiqué à : ‑ Mme Coralie Devaud, avocate (pour I.________), ‑ Tribunal des mesures de contrainte,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